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462/2022 vom 30. Mai 2022</w:t>
      </w:r>
    </w:p>
    <w:p>
      <w:r>
        <w:t>Bundesgericht, 2022-05-30, FR</w:t>
      </w:r>
    </w:p>
    <w:p>
      <w:r>
        <w:rPr>
          <w:b/>
        </w:rPr>
        <w:t xml:space="preserve">Quelle: </w:t>
      </w:r>
      <w:r>
        <w:t>https://mcp.opencaselaw.ch/entscheid/bger_6B_462_2022</w:t>
      </w:r>
    </w:p>
    <w:p>
      <w:r>
        <w:t>FR: TF 6B 462/2022 du 30 mai 2022</w:t>
      </w:r>
    </w:p>
    <w:p>
      <w:r>
        <w:t>IT: TF 6B 462/2022 del 30 maggio 2022</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Par arrêt du 27 décembre 2021, la Chambre des recours pénale du Tribunal cantonal vaudois a rejeté le recours formé par A.________ à l'encontre de l'ordonnance de non-entrée en matière rendue le 16 novembre 2021 par le Ministère public de l'arrondissement de Lausanne. Cette dernière faisait suite à la plainte pénale déposée en date du 13 août 2021 par le prénommé.</w:t>
      </w:r>
    </w:p>
    <w:p>
      <w:r>
        <w:rPr>
          <w:b/>
        </w:rPr>
        <w:t>E. 2</w:t>
      </w:r>
    </w:p>
    <w:p>
      <w:r>
        <w:t>Par acte daté du 7 mars 2022, A.________ a indiqué vouloir déposer un recours en matière pénale au Tribunal fédéral à l'encontre de l'arrêt précité et a sollicité la désignation d'un conseil d'office, ainsi que le bénéfice de l'assistance judiciaire. Par correspondance du 9 mars 2022, A.________ a été informé que, conformément à sa pratique constante, la Cour de céans ne désignait pas elle-même d'avocat et qu'il lui appartenait d'en mandater un, charge pour celui-ci, le cas échéant, de requérir sa désignation en qualité de conseil d'office. Il a également été rendu attentif aux conditions de recevabilité d'un recours en matière pénale. Il lui a en outre été précisé que le délai de recours n'apparaissait, alors, pas encore échu, et qu'il lui était loisible de déposer ou de faire déposer un mémoire de recours en bonne et due forme, avant l'échéance dudit délai. A.________ n'a donné aucune suite à ce courrier.</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l'espèce, le recourant s'est limité à faire part de son souhait de former un recours en matière pénale au Tribunal fédéral et de requérir la désignation d'un conseil d'office et n'a pas complété ou fait compléter son écriture à la suite du courrier qui lui a été adressé à cet égard en date du 9 mars 2022. Il est ainsi patent que l'écriture du recourant ne répond pas aux exigences de motivation d'un recours en matière pénale au Tribunal fédéral (art. 42 al. 2 et 106 al. 2 LTF).</w:t>
      </w:r>
    </w:p>
    <w:p>
      <w:r>
        <w:rPr>
          <w:b/>
        </w:rPr>
        <w:t>E. 4</w:t>
      </w:r>
    </w:p>
    <w:p>
      <w:r>
        <w:t>Au vu de ce qui précède, le recours doit être déclaré irrecevable en application de l' art. 108 al. 1 let. b LTF . Le présent arrêt est exceptionnellement rendu sans frais (art. 66 al. 1, 2 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