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6B_460/2022 vom 9. Mai 2022</w:t>
      </w:r>
    </w:p>
    <w:p>
      <w:r>
        <w:t>Bundesgericht, 2022-05-09, FR</w:t>
      </w:r>
    </w:p>
    <w:p>
      <w:r>
        <w:rPr>
          <w:b/>
        </w:rPr>
        <w:t xml:space="preserve">Quelle: </w:t>
      </w:r>
      <w:r>
        <w:t>https://mcp.opencaselaw.ch/entscheid/bger_6B_460_2022</w:t>
      </w:r>
    </w:p>
    <w:p>
      <w:r>
        <w:t>FR: TF 6B_460/2022 du 9 mai 2022</w:t>
      </w:r>
    </w:p>
    <w:p>
      <w:r>
        <w:t>IT: TF 6B_460/2022 del 9 maggio 2022</w:t>
      </w:r>
    </w:p>
    <w:p>
      <w:pPr>
        <w:pStyle w:val="Heading2"/>
      </w:pPr>
      <w:r>
        <w:t>Erwägungen</w:t>
      </w:r>
    </w:p>
    <w:p>
      <w:r>
        <w:rPr>
          <w:b/>
        </w:rPr>
        <w:t>E. 1</w:t>
      </w:r>
    </w:p>
    <w:p>
      <w:r>
        <w:t>Déclarant agir au nom de A.________, l'avocat B.________ a déposé, le 4 avril 2022, un recours en matière pénale au Tribunal fédéral contre le jugement rendu le 22 novembre 2021 par la Cour d'appel pénale du Tribunal cantonal vaudois, en précisant qu'une procuration justifiant de ses pouvoirs serait produite à première réquisition.</w:t>
      </w:r>
    </w:p>
    <w:p>
      <w:r>
        <w:rPr>
          <w:b/>
        </w:rPr>
        <w:t>E. 2</w:t>
      </w:r>
    </w:p>
    <w:p>
      <w:r>
        <w:t>A teneur de l' art. 40 al. 2 LTF , les mandataires doivent justifier de leurs pouvoirs par une procuration. Si la procuration fait défaut, le Tribunal fédéral impartit un délai approprié à la partie pour remédier à l'irrégularité et l'avertit qu'à ce défaut le mémoire ne sera pas pris en considération (cf. art. 42 al. 5 LTF ).</w:t>
      </w:r>
    </w:p>
    <w:p>
      <w:r>
        <w:t>Par ordonnance du 5 avril 2022, la Présidente de la Cour de droit pénal du Tribunal fédéral a imparti à Me B.________ un délai au 2 mai 2022 afin de justifier de ses pouvoirs, lui précisant qu'à défaut, le mémoire ne serait pas pris en considération. Le délai ainsi imparti a échu sans que la procuration sollicitée eût été produite, de sorte que le recours doit être déclaré irrecevable selon la procédure simplifiée de l' art. 108 al. 1 let. a LTF .</w:t>
      </w:r>
    </w:p>
    <w:p>
      <w:r>
        <w:rPr>
          <w:b/>
        </w:rPr>
        <w:t>E. 3</w:t>
      </w:r>
    </w:p>
    <w:p>
      <w:r>
        <w:t>Causés inutilement, les frais de justice seront supportés par Me B.________, qui a agi sans justifier de ses pouvoirs par une procuration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