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45/2023 vom 19. Januar 2024</w:t>
      </w:r>
    </w:p>
    <w:p>
      <w:r>
        <w:t>Bundesgericht, 2024-01-19, FR</w:t>
      </w:r>
    </w:p>
    <w:p>
      <w:r>
        <w:rPr>
          <w:b/>
        </w:rPr>
        <w:t xml:space="preserve">Quelle: </w:t>
      </w:r>
      <w:r>
        <w:t>https://mcp.opencaselaw.ch/entscheid/bger_6B_45_2023</w:t>
      </w:r>
    </w:p>
    <w:p>
      <w:r>
        <w:t>FR: TF 6B 45/2023 du 19 janvier 2024</w:t>
      </w:r>
    </w:p>
    <w:p>
      <w:r>
        <w:t>IT: TF 6B 45/2023 del 19 gennaio 2024</w:t>
      </w:r>
    </w:p>
    <w:p>
      <w:pPr>
        <w:pStyle w:val="Heading2"/>
      </w:pPr>
      <w:r>
        <w:t>Regeste</w:t>
      </w:r>
    </w:p>
    <w:p>
      <w:r>
        <w:t>Entrave aux services d'intérêt général, empêchement d'accomplir un acte officiel, violation simple des règles de la circulation; contravention à la LContr; liberté de réunion et d'association (art. 11 CEDH) | Infractions</w:t>
      </w:r>
    </w:p>
    <w:p>
      <w:pPr>
        <w:pStyle w:val="Heading2"/>
      </w:pPr>
      <w:r>
        <w:t>Erwägungen</w:t>
      </w:r>
    </w:p>
    <w:p>
      <w:r>
        <w:rPr>
          <w:b/>
        </w:rPr>
        <w:t>E. 1</w:t>
      </w:r>
    </w:p>
    <w:p>
      <w:r>
        <w:t>Le recourant conteste sa condamnation pour entrave aux services d'intérêt général. Il soutient qu'elle reposerait sur un établissement arbitraire des faits (cf. infra consid. 1.3). Il estime également que le jugement attaqué ne donnerait pas des indications suffisantes permet-tant de quantifier l'intensité de l'entrave, laquelle serait insuffisante en l'espèce (cf. infra consid. 1.4).</w:t>
      </w:r>
    </w:p>
    <w:p>
      <w:r>
        <w:rPr>
          <w:b/>
        </w:rPr>
        <w:t>E. 1.1.1</w:t>
      </w:r>
    </w:p>
    <w:p>
      <w:r>
        <w:t>En vertu de l' art. 239 ch. 1 CP , quiconque, intentionnellement, empêche, trouble ou met en danger l'exploitation d'une entreprise publique de transports ou de communications, notamment celle des chemins de fer, des postes, du télégraphe ou du téléphone (1 ère hypothèse), ou l'exploitation d'un établissement ou d'une installation servant à distribuer au public l'eau, la lumière, l'énergie ou la chaleur (2 ème hypothèse), est puni d'une peine privative de liberté de trois ans au plus ou d'une peine pécuniaire.</w:t>
      </w:r>
    </w:p>
    <w:p>
      <w:r>
        <w:rPr>
          <w:b/>
        </w:rPr>
        <w:t>E. 1.1.2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1re éd. 2017, n° 7 ad art. 239 CP ; GERHARD FIOLKA, in Basler Kommentar, Strafrecht II, 4e éd. 2019, n° 6 ad art. 239 CP . Il découle de ce qui précède que les entreprises ou établissements visés à l' art. 239 ch. 1 CP doivent offrir leurs services à la collectivité, chacun devant pouvoir prétendre à leur fourniture ( ATF 85 IV 224 précité; VIRGINIE RODIGARI, op. cit. , n° 6; GERHARD FIOLKA, op. cit. , n° 9; MICHEL DUPUIS ET AL., Petit Commentaire du Code pénal, 2e éd. 2017, n° 5 ad art. 239 CP ).</w:t>
      </w:r>
    </w:p>
    <w:p>
      <w:r>
        <w:rPr>
          <w:b/>
        </w:rPr>
        <w:t>E. 1.1.3</w:t>
      </w:r>
    </w:p>
    <w:p>
      <w:r>
        <w:t>Constitue une entreprise publique de transport, celle qui est à la disposition de chacun pour le transport des personnes ou des choses (BERNARD CORBOZ, Les infractions en droit suisse, 3e éd. 2010, n° 6 ad art. 239 CP ; MICHEL DUPUIS ET AL., op. cit. , n°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 n° 9; GERHARD FIOLKA, op. cit. , n° 7; MICHEL DUPUIS ET AL., op. cit. , n° 5).</w:t>
      </w:r>
    </w:p>
    <w:p>
      <w:r>
        <w:rPr>
          <w:b/>
        </w:rPr>
        <w:t>E. 1.1.4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(art. 97 al. 1 et 105 al. 2 LTF), à savoir pour l'essentiel de façon arbitraire ( art. 9 Cst. ).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 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1.3.1</w:t>
      </w:r>
    </w:p>
    <w:p>
      <w:r>
        <w:t>Le recourant reproche à la cour cantonale d'avoir considéré ce qui suit: " les autorités municipales ne disposaient pas des renseignements nécessaires qui leur auraient permis de garantir son bon déroulement [de la manifestation], respectivement d'assurer la sécurité de la circulation ainsi que la continuité de l'exploitation des transports publics et des véhicules; en particulier, elles ne connaissaient ni la durée de la manifestation, ni le pont lausannois ciblé par les participants ni la méthode qui serait utilisée pour bloquer la circulation " (jugement attaqué consid. 9.3). Dans la mesure où le recourant se contente, sans explications circonstanciées ( art. 106 al. 2 LTF ), de soutenir le contraire, son grief est irrecevable, car appellatoire.</w:t>
      </w:r>
    </w:p>
    <w:p>
      <w:r>
        <w:rPr>
          <w:b/>
        </w:rPr>
        <w:t>E. 1.3.2</w:t>
      </w:r>
    </w:p>
    <w:p>
      <w:r>
        <w:t>Le recourant soutient, sans donner la moindre explication ( art. 106 al. 2 LTF ), que le lieu précis où il se trouvait lors de la manifestation n'a pas été établi. Pourtant, il ressort de l'état de fait cantonal qu'il se trouvait assis sur les voies de circulation du pont Bessières, le 20 septembre 2019, de 11h25 à 19h55 (jugement attaqué consid. 2.1). Partant, il convient de constater que son grief est irrecevable, car appellatoire.</w:t>
      </w:r>
    </w:p>
    <w:p>
      <w:r>
        <w:rPr>
          <w:b/>
        </w:rPr>
        <w:t>E. 1.3.3</w:t>
      </w:r>
    </w:p>
    <w:p>
      <w:r>
        <w:t>Dans un dernier grief tiré d'une violation de l'interdiction de l'arbitraire, le recourant fait référence à l'arrêt 6B_655/2022 du 31 août 2022 (en particulier le consid. 4.6.2). Selon lui, " il n'y a pas lieu en l'état de la présente cause, de s'écarter de l'analyse qu'a effectuée le Tribunal fédéral pour un état de fait analogue à celui de la présente procédure ". À défaut pour le recourant de critiquer concrètement l'état de fait cantonal de manière reconnaissable et détaillée, il convient là encore de constater que son grief est irrecevable, car appellatoire. Le seul fait de se référer à une affaire " analogue ", sans autres précisions, ne saurait constituer une motivation suffisante au sens de l' art. 106 al. 2 LTF .</w:t>
      </w:r>
    </w:p>
    <w:p>
      <w:r>
        <w:rPr>
          <w:b/>
        </w:rPr>
        <w:t>E. 1.4.1</w:t>
      </w:r>
    </w:p>
    <w:p>
      <w:r>
        <w:t>En lien avec l'intensité minimale que doit revêtir l'entrave, le recourant estime que le dossier de la cause ne permet pas de déterminer si, malgré l'action du 20 septembre 2019 et le blocage en résultant, le trafic des véhicules et les usagers des transports publics ont pu se rendre à leur destination dans des délais habituels.</w:t>
      </w:r>
    </w:p>
    <w:p>
      <w:r>
        <w:rPr>
          <w:b/>
        </w:rPr>
        <w:t>E. 1.4.2</w:t>
      </w:r>
    </w:p>
    <w:p>
      <w:r>
        <w:t>À la rigueur de l'état de fait cantonal, il est reproché au recourant d'avoir bloqué la circulation sur le pont Bessières le 20 septembre 2019 et d'avoir ainsi occasionné la déviation, sur d'autres artères attenantes, du trafic des véhicules d'urgence (sans autre précision) et des bus (soit des " bus de la ligne n° 16 "), de 11h25 à 19h55 (jugement attaqué consid. 2.1 et 5.3). Sur cette base, la cour cantonale a considéré que " la perturbation de la circulation des véhicules et des transports publics lausannois, qui s'est étendue sur plusieurs heures, a atteint la durée et l'intensité nécessaire pour réaliser les éléments constitutifs objectifs de l' art. 239 CP ".</w:t>
      </w:r>
    </w:p>
    <w:p>
      <w:r>
        <w:rPr>
          <w:b/>
        </w:rPr>
        <w:t>E. 1.4.3</w:t>
      </w:r>
    </w:p>
    <w:p>
      <w:r>
        <w:t>Avant toute chose, il convient de relever que s'il n'est pas contesté ou contestable que la perturbation du service des Transports publics lausannois (ci-après: TL) pourrait tomber sous le coup de l' art. 239 ch. 1 CP , tant il s'agit d'une entreprise publique de transport au sens de cette même disposition, il n'en va pas de même pour la perturbation du trafic des véhicules et des véhicules d'urgence. Pour cause, à l'aune des critères décrits supra ,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1.4.4</w:t>
      </w:r>
    </w:p>
    <w:p>
      <w:r>
        <w:t>S'agissant de l'intensité de l'entrave aux services d'intérêt général dans le cas d'espèce, force est de constater avec le recourant que le jugement cantonal est lacunaire.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dans quelle mesure le public a été impacté ou encore quelle a été l'ampleur des perturbations sur le reste du réseau. Au contraire, l'état de fait cantonal permet uniquement de savoir que les bus de la ligne n° 16 ont dû être déviés sur des artères attenantes, a priori dès 11h25 bien que l'horaire du premier bus concerné n'ait pas été discuté.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2</w:t>
      </w:r>
    </w:p>
    <w:p>
      <w:r>
        <w:t>Le recourant ne soulève aucun grief reconnaissable contre sa condamnation pour empêchement d'accomplir un acte officiel, laquelle apparaît conforme au droit fédéral. Tout au plus relève-t-il que ses agissements, non contestés, avaient pour but de poursuivre son action. Il soutient en revanche que sa condamnation consacrerait une violation de sa liberté de réunion pacifique. À cet égard, il est renvoyé infra au consid. 5.</w:t>
      </w:r>
    </w:p>
    <w:p>
      <w:r>
        <w:rPr>
          <w:b/>
        </w:rPr>
        <w:t>E. 3</w:t>
      </w:r>
    </w:p>
    <w:p>
      <w:r>
        <w:t>Par un argumentaire limité à la violation de l'interdiction de l'arbitraire et à la violation de sa liberté de réunion pacifique, le recourant conteste sa condamnation pour violation simple des règles de la circulation. Il expose à nouveau que le lieu précis où il se trouvait lors de la manifestation n'aurait pas été établi. À défaut pour ce grief d'avoir plus de substance que celui, identique, examiné supra au consid. 1.3.2, il convient de constater qu'il est irrecevable, car appellatoire. Pour le surplus, il est renvoyé infra au consid. 5.</w:t>
      </w:r>
    </w:p>
    <w:p>
      <w:r>
        <w:rPr>
          <w:b/>
        </w:rPr>
        <w:t>E. 4</w:t>
      </w:r>
    </w:p>
    <w:p>
      <w:r>
        <w:t>Bien que de manière sibylline, il apparaît que le recourant conteste sa condamnation pour contravention à la LContr. En substance, il soutient notamment que les simples participants à une manifestation non autorisée ne sauraient être condamnés à ce titre, y compris sous l'angle de la liberté de réunion pacifique.</w:t>
      </w:r>
    </w:p>
    <w:p>
      <w:r>
        <w:rPr>
          <w:b/>
        </w:rPr>
        <w:t>E. 4.1.1</w:t>
      </w:r>
    </w:p>
    <w:p>
      <w:r>
        <w:t>Sauf exceptions non pertinentes en l'espèce, l'on ne peut invoquer la violation du droit cantonal ou communal en tant que tel devant le Tribunal fédéral ( art. 95 et 96 LTF 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4.1.2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4.1.3</w:t>
      </w:r>
    </w:p>
    <w:p>
      <w:r>
        <w:t>En vertu de l'art. 41 du Règlement général de police de la Commune de Lausanne du 21 novembre 2001 (ci-après: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4.2</w:t>
      </w:r>
    </w:p>
    <w:p>
      <w:r>
        <w:t>Après avoir cité les dispositions légales pertinentes, soit en particulier les art. 18, 41 et 43 RGP, la cour cantonale a justifié la condamnation du recourant comme suit: " en l'occurrence, [...] et A.________ ont admis avoir participé à la manifestation du 20 septembre 2019 en sachant que celle-ci n'était pas autorisée. [...] À l'instar du premier juge, il convient de retenir que les appelants ont à tout le moins accepté de participer à une manifestation illégale, faute d'autorisation. Partant, leur condamnation à une amende selon l'art. 25 al. 1 LContr en relation avec l'art. 41 RGP doit être confirmée " (jugement attaqué consid. 8.3).</w:t>
      </w:r>
    </w:p>
    <w:p>
      <w:r>
        <w:rPr>
          <w:b/>
        </w:rPr>
        <w:t>E. 4.3.1</w:t>
      </w:r>
    </w:p>
    <w:p>
      <w:r>
        <w:t>En l'espèce,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"organisateurs" tenus de fournir tous les documents et renseignements utiles, sans aucunement mentionner les participants aux manifestations. On ne voit dès lors pas qu'une approche systématique permettrait d'étendre cette punissabilité aux participants. Or, la cour cantonale n'a pas considéré que le recourant était l'un des organisateurs de la manifestation en cause. Ce qui précède est également confirmé par une interprétation historique de l'art. 41 RGP. Ce dernier a été adopté lors de la séance du Conseil communal lausannois du 29 octobre 2002 (dont le procès-verbal est consultable sous &lt;www.lausanne.ch/officiel/conseil-communal/seances/decisions/decisions-2002.html&gt;), sur préavis n° 2002/31 (consultable sous &lt;www.lausanne.ch/apps/actualites/Next/serve.php?id=1125&gt;), duquel il ressort clairement qu'il appartient aux organisateurs de requérir une autorisation et de prendre les précautions nécessaires (§§ 2.a et 2.b). Finalement, ce même préavis circoncis le but poursuivit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 autorisée.</w:t>
      </w:r>
    </w:p>
    <w:p>
      <w:r>
        <w:rPr>
          <w:b/>
        </w:rPr>
        <w:t>E. 4.3.2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illicite de la manifestation en cause (en ce sens, v. notamment les jugements de la Cour d'appel pénale du Tribunal cantonal vaudois Jug/2023/112 n°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 324 du 21 novembre 2022 consid. 8.3; Jug/2023/22 n° 397 du 1er décembre 2022 consid. 5.2.1; Jug/2022/177 n° 111 du 12 décembre 2022 consid. 11.3; Jug/2023/324 n° 103 du 16 janvier 2023 consid. 6.3; Jug/2023/147 n° 181 du 5 avril 2023 consid.5.2; Jug/2023/144 n° 25 du 19 janvier 2023 consid. 3.3.1).</w:t>
      </w:r>
    </w:p>
    <w:p>
      <w:r>
        <w:rPr>
          <w:b/>
        </w:rPr>
        <w:t>E. 4.3.3</w:t>
      </w:r>
    </w:p>
    <w:p>
      <w:r>
        <w:t>En se contentant de dire que l'art. 41 RGP s'appliquait au recourant du simple fait qu'il savait la manifestation illicite, sans autres explications,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4.3.4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de l' art. 11 par. 2 CEDH , mais n'est pas le cas en l'espèce (cf. supra consid. 4.3.3). À titre complémentaire, il est précisé que la CourEDH a également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 Huseynli et autres c. Azerbaïdjan du 11 février 2016, § 98; Hakobyan et autres c. Arménie du 10 avril 2012, § 107). Dans la mesure où le but de l'art. 41 RGP n'est pas de condamner celui qui participe à une manifestation qu'il sait ou devrait savoir non autorisée, la solution cantonale consistant à condamner le recourant sur cette base, en plus d'être arbitraire, apparaît contraire aux exigences de l' art. 11 par. 2 CEDH .</w:t>
      </w:r>
    </w:p>
    <w:p>
      <w:r>
        <w:rPr>
          <w:b/>
        </w:rPr>
        <w:t>E. 4.4</w:t>
      </w:r>
    </w:p>
    <w:p>
      <w:r>
        <w:t>Compte tenu de ce qui précède, le grief du recourant doit être admis, le jugement attaqué annulé et la cause renvoyée à l'autorité cantonale pour nouvelle décision dans le sens des considérants.</w:t>
      </w:r>
    </w:p>
    <w:p>
      <w:r>
        <w:rPr>
          <w:b/>
        </w:rPr>
        <w:t>E. 5</w:t>
      </w:r>
    </w:p>
    <w:p>
      <w:r>
        <w:t>Le recourant fait valoir que sa condamnation consacrerait une violation de sa liberté de réunion pacifique.</w:t>
      </w:r>
    </w:p>
    <w:p>
      <w:r>
        <w:rPr>
          <w:b/>
        </w:rPr>
        <w:t>E. 5.1.1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5.1.2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Kudrevicius et autres c. Lituanie du 15 octobre 2015 [GC], § 91;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5.1.3</w:t>
      </w:r>
    </w:p>
    <w:p>
      <w:r>
        <w:t>Compte tenu des considérations qui précèdent, il s'agit d'examiner si les faits relèvent de l' art. 11 CEDH (cf. infra consid. 5.2) et si l'ingérence (i.e. la condamnation du recourant) était justifiée au sens de l' art. 11 par. 2 CEDH , autrement dit qu'elle était prévue par la loi (cf. infra consid. 5.3), qu'elle poursuivait des buts légitimes au regard des dispositions idoines (cf. infra consid. 5.3) et qu'elle respectait le critère de la "nécessité dans une société démocratique" (cf. infra consid. 5.4). Cet examen s'impose également s'agissant de l'infraction faisant l'objet d'un renvoi à la cour cantonale, par souci d'économie de procédure, bien qu'il demeure hypothétique.</w:t>
      </w:r>
    </w:p>
    <w:p>
      <w:r>
        <w:rPr>
          <w:b/>
        </w:rPr>
        <w:t>E. 5.2</w:t>
      </w:r>
    </w:p>
    <w:p>
      <w:r>
        <w:t>Il n'est pas contesté que le recourant a pris part à une manifestation poursuivant un but politique, dans le cadre de laquelle il ne s'est vu reprocher aucun acte spécifique de violence. De même, il n'est pas contesté que sa condamnation constitue une ingérence dans l'exercice de son droit à la liberté de réunion tel que garanti par l' art. 11 par. 1 CEDH (arrêt 6B_1098/2022 précité consid. 6.3.2 in fine et les références),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Les éléments qui précèdent permettent de conclure que le recourant est en droit d'invoquer les garanties de l' art. 11 CEDH , lequel trouve dès lors à s'appliquer en l'espèce, étant précisé que les agissements reprochés à ce dernier ne sont pas au coeur de la liberté protégée par cette disposition ( Kudrevicius et autres , § 97).</w:t>
      </w:r>
    </w:p>
    <w:p>
      <w:r>
        <w:rPr>
          <w:b/>
        </w:rPr>
        <w:t>E. 5.3</w:t>
      </w:r>
    </w:p>
    <w:p>
      <w:r>
        <w:t>Le recourant ne conteste pas - à juste titre - que l'ingérence dans l'exercice de son droit à la liberté de réunion (i.e. sa condamnation) repose sur des bases légales de qualité suffisante au sens de l' art. 11 par. 2 CEDH et poursuivait des buts légitimes (soit en l'espèce en particulier la sûreté publique, la défense de l'ordre et la protection des droits et libertés d'autrui) conformément à cette même disposition. Il y a dès lors lieu d'admettre que ces conditions à la justification de toute ingérence sont remplies.</w:t>
      </w:r>
    </w:p>
    <w:p>
      <w:r>
        <w:rPr>
          <w:b/>
        </w:rPr>
        <w:t>E. 5.4</w:t>
      </w:r>
    </w:p>
    <w:p>
      <w:r>
        <w:t>Reste à déterminer si la condamnation du recourant est compatible avec l' art. 11 par. 2 CEDH (critère de la "nécessité dans une société démocratique"), ce que le précité soutient ne pas être le cas, notamment pour les motifs suivants: - la manifestation du 20 septembre 2019 était pacifique; - les autorités concernées étaient informées de l'action et elles étaient ainsi en mesure de prendre les mesures nécessaires pour rediriger le trafic; - la manifestation portait sur la crise climatique et visait à dénoncer l'inaction des autorités suisses, sujet d'intérêt général justifiant des actions, même non autorisées; - la manifestation n'a engendré qu'un trouble mineur; - il était nécessaire pour le recourant et les autres manifestants de réagir rapidement face à l'urgence climatique.</w:t>
      </w:r>
    </w:p>
    <w:p>
      <w:r>
        <w:rPr>
          <w:b/>
        </w:rPr>
        <w:t>E. 5.4.1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précité consid. 3.2.4; arrêts de la CourEDH Navalnyy et Yashin c. Russie du 4 décembre 2014,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Moldavie du 28 mars 2017, § 37; Kudrevicius et autres , § 149; Navalnyy , § 128). La tolérance qui est demandée aux pouvoirs publics à l'égard des rassemblements pacifiques illicites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 Egitim ve Bilim Emekcileri Sendikasi et autres c. Turquie du 5 juillet 2016, § 95; Kudrevicius et autres , § 155; Navalnyy , § 128). 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 6B_1098/2022 précité consid. 6.1.4;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w:t>
      </w:r>
    </w:p>
    <w:p>
      <w:r>
        <w:rPr>
          <w:b/>
        </w:rPr>
        <w:t>E. 5.4.2</w:t>
      </w:r>
    </w:p>
    <w:p>
      <w:r>
        <w:t>En l'espèce, pour les raisons décrites infra , il y a lieu de constater avec la cour cantonale que la condamnation du recourant n'est pas contraire à l' art. 11 CEDH . Tout d'abord, il est relevé que le recourant a sciemment accepté de participer à une manifestation non autorisée (cf. jugement attaqué consid. 8.3), alors qu'il eût été parfaitement possible de demander une autorisation, compte tenu du fait que son organisation n'était pas spontanée mais allait déjà bon train depuis quelques temps (cf. jugement attaqué consid. 2.4), respectivement d'organiser une manifestation sur le même sujet dont le déroulement ne se serait pas opposé à son autorisation, en renonçant par exemple à toute action de blocage sans rapport direct avec l'objet de sa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9.3). À cela s'ajoute qu'en plus de la possibilité de manifester légalement, déjà régulièrement employée à Lausanne (il est notoire que de nombreuses manifestations autorisées concernant la problématique climatique, réunissant plusieurs milliers de personnes, ont pu se dérouler dans plusieurs villes suisses, dont Lausanne; à ce propos, v. arrêt 6B_145/2021 précité consid. 4.5), le recourant disposait d'autres moyens légitimes pour protéger ses intérêts, à savoir notamment l'initiative populaire tendant à la révision partielle de la Constitution fédérale ( art. 139 Cst. ), le cas échéant le référendum facultatif ( art. 141 Cst. ; en ce sens, v. Kudrevicius et autres , § 168), ou encore la possibilité d'adresser des pétitions aux autorités ( art. 33 Cst. ). Il convient encore d'observer que la problématique climatique soulevée par le recourant est largement connue, de sorte qu'il ne pouvait justifier sa participation à une manifestation illicite par le besoin soudain de réagir à un événement particulier (en ce sens, v. Kudrevicius et autres , § 167). La volonté initiale du recourant, à savoir la participation à une action de blocage (cf. jugement attaqué consid. 2.1, 2.4, 5.3, 8.3 et 10.3) sous l'égide d'un mouvement prônant notoirement la désobéissance civile de masse, doit également être prise en compte à son détriment. C'est d'autant plus le cas qu'en l'espèce, le blocage n'était pas l'effet indirect de la manifestation, mais bien le but sciemment poursuivi par le recourant en vue d'attirer l'attention sur sa cause, ou encore que l'objet bloqué était sans lien direct avec l'objet de sa contestation, soit l'inaction alléguée du gouvernement face à l'urgence climatique. Il convient également de relever que les manifestants ont refusé la demande policière visant à libérer des voies de circulation afin de garantir un libre passage aux services d'urgence (jugement attaqué consid. 2.4), alors qu'accéder à une telle demande n'aurait en rien limité leur possibilité de manifester.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Quant à la manifestation en tant que telle, elle a engendré d'importantes perturbations de la vie quotidienne, notamment pour la circulation routière (jugement attaqué consid. 2.1, 2.4, 5.3 et 10.3), qui a dû être entièrement coupée sur le pont Bessières de 11h25 à 19h55, soit durant plus de huit heures, en raison de la présence des manifestants et d'objets au milieu des voies de circulation. L'ampleur de ces perturbations était d'autant plus grande que le recourant a agi en plein coeur de la capitale vaudoise sur un axe principal notoirement fréquenté. À cela s'ajoute que le lieu choisi pour la manifestation n'était pas adapté, tant il pouvait engendrer des problématiques sécuritaires importantes compte tenu de sa configuration. La CourEDH a eu l'occasion de juger que l'obstruction complète d'un axe routier allait manifestement au-delà de la simple gêne occasionnée par toute manifestation sur la voie publique ( Barraco , § 46). 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 Barraco , §§ 7, 8 et 47). À l'inverse, il découle de ce qui précède que le recourant a pu exercer durant plusieurs heures son droit à la liberté de réunion pacifique avant que la police n'intervienne, d'une manière qui n'a pas fait l'objet de contestations de sa part et après plusieurs avertissements. À cet égard, la cour cantonale a considéré que la police avait fait preuve de tolérance, notamment en privilégiant la carte de l'apaisement (jugement attaqué consid. 9.3). Il est par ailleurs relevé que plus de la moitié des manifestants présents sur le pont ont pu librement quitter les lieux, sans aucune poursuite pénale, après avoir manifesté durant plusieurs heures (jugement attaqué consid. 2.4), ce qui ne fait que renforcer la démonstration de la tolérance dont les autorités ont fait preuve. De plus, le recourant ne s'est vu infliger qu'une sanction légère, soit une peine pécuniaire de 20 jours-amende avec sursis ainsi qu'une amende de 200 francs. En cela également, on constate que les autorités ont fait preuve de la tolérance nécessaire qu'il convient d'adopter envers de tels rassemblements ( Barraco , § 47). Notons finalement, en réaction à l'argument avancé par le recourant, que le message porté par la manifestation est sans objet au regard de l' art. 11 par. 2 CEDH , du moins dans la mesure où elle demeure pacifique. Ainsi, qu'elle ait en l'espèce porté sur l'urgence climatique n'implique pas encore, contrairement à ce qu'il soutient, que toute ingérence était exclue. Il en va de même s'agissant des éléments dont les autorités avaient par hypothèse connaissance.</w:t>
      </w:r>
    </w:p>
    <w:p>
      <w:r>
        <w:rPr>
          <w:b/>
        </w:rPr>
        <w:t>E. 5.5</w:t>
      </w:r>
    </w:p>
    <w:p>
      <w:r>
        <w:t>Eu égard à l'ensemble des considérations ci-dessus, il est constaté que les sanctions pénales imposées au recourant, ne consacrent pas une violation de sa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son grief doit être rejeté.</w:t>
      </w:r>
    </w:p>
    <w:p>
      <w:r>
        <w:rPr>
          <w:b/>
        </w:rPr>
        <w:t>E. 6</w:t>
      </w:r>
    </w:p>
    <w:p>
      <w:r>
        <w:t>Dans un dernier grief, le recourant prétend à être exempté de toute peine en application de l' art. 52 CP . En substance, il soutient que ses motivations étaient particulièrement nobles et devaient amener à renoncer à toute peine.</w:t>
      </w:r>
    </w:p>
    <w:p>
      <w:r>
        <w:rPr>
          <w:b/>
        </w:rPr>
        <w:t>E. 6.1.1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6.1.2</w:t>
      </w:r>
    </w:p>
    <w:p>
      <w:r>
        <w:t>Pour sa part, l' art. 48 let. a ch. 1 CP prévoit que le juge atténue la peine si l'auteur a agi en cédant à un mobile honorable.</w:t>
      </w:r>
    </w:p>
    <w:p>
      <w:r>
        <w:rPr>
          <w:b/>
        </w:rPr>
        <w:t>E. 6.2</w:t>
      </w:r>
    </w:p>
    <w:p>
      <w:r>
        <w:t>La cour cantonale a considéré que les conditions d'application de l' art. 52 CP n'étaient pas réunies, quand bien même le recourant avait agi pour défendre une cause idéale. Elle a jugé que le comportement illicite adopté par le précité ne saurait justifier la cause qu'il porte, d'autant plus que celle-ci pouvait parfaitement être défendue légalement. Elle a encore relevé que les agissements du recourant n'avaient pas été sans conséquences pour les services d'utilité publique et pour les nombreuses personnes gênées par le blocage du pont Bessières durant de nombreuses heures.</w:t>
      </w:r>
    </w:p>
    <w:p>
      <w:r>
        <w:rPr>
          <w:b/>
        </w:rPr>
        <w:t>E. 6.3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du 3 janvier 2022 consid. 5.4; 6B_1295/2020 précité consid. 7, non publié in ATF 147 IV 297 ), ne prête pas le flanc à la critique, en particulier compte tenu de la durée du blocage, du lieu choisi pour celui-ci, ou encore de l'énergie déployée par le recourant pour résister à son interpellation par la police. On ne saurait considérer les conséquences du comportement du recourant comme étant de peu d'importance. Le grief est infondé.</w:t>
      </w:r>
    </w:p>
    <w:p>
      <w:r>
        <w:rPr>
          <w:b/>
        </w:rPr>
        <w:t>E. 7</w:t>
      </w:r>
    </w:p>
    <w:p>
      <w:r>
        <w:t>Le recours doit être partiellement admis, le jugement attaqué annulé et la cause renvoyée à la cour cantonale pour nouvelle décision dans le sens des considérants (cf. supra consid. 1.4.3, 1.4.4 et 4.4). Pour le reste, le recours doit être rejeté dans la mesure de sa recevabilité. Le recourant, qui obtient partiellement gain de cause, peut prétendre à des dépens réduits, à la charge du canton de Vaud ( art. 68 al. 1 LTF ). Puisqu'il succombe partiellement, il supportera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