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454/2020 vom 23. Juni 2020</w:t>
      </w:r>
    </w:p>
    <w:p>
      <w:r>
        <w:t>Bundesgericht, 2020-06-23, FR</w:t>
      </w:r>
    </w:p>
    <w:p>
      <w:r>
        <w:rPr>
          <w:b/>
        </w:rPr>
        <w:t xml:space="preserve">Quelle: </w:t>
      </w:r>
      <w:r>
        <w:t>https://mcp.opencaselaw.ch/entscheid/bger_6B_454_2020</w:t>
      </w:r>
    </w:p>
    <w:p>
      <w:r>
        <w:t>FR: TF 6B 454/2020 du 23 juin 2020</w:t>
      </w:r>
    </w:p>
    <w:p>
      <w:r>
        <w:t>IT: TF 6B 454/2020 del 23 giugno 2020</w:t>
      </w:r>
    </w:p>
    <w:p>
      <w:pPr>
        <w:pStyle w:val="Heading2"/>
      </w:pPr>
      <w:r>
        <w:t>Regeste</w:t>
      </w:r>
    </w:p>
    <w:p>
      <w:r>
        <w:t>Refus du régime de la surveillance électronique ; irrecevabilité du recours | Droit pénal (en général)</w:t>
      </w:r>
    </w:p>
    <w:p>
      <w:pPr>
        <w:pStyle w:val="Heading2"/>
      </w:pPr>
      <w:r>
        <w:t>Erwägungen</w:t>
      </w:r>
    </w:p>
    <w:p>
      <w:r>
        <w:rPr>
          <w:b/>
        </w:rPr>
        <w:t>E. 1</w:t>
      </w:r>
    </w:p>
    <w:p>
      <w:r>
        <w:t>Par décision du 5 février 2020, l'Office d'exécution des peines vaudois a refusé d'accorder à A.________ le régime de la surveillance électronique. Par arrêt du 4 mars 2020, la Chambre des recours pénale du Tribunal cantonal du canton de Vaud a rejeté - dans la mesure de sa recevabilité - le recours formé par A.________ contre cette décision et a confirmé celle-ci. A.________ forme un recours en matière pénale au Tribunal fédéral contre l'arrêt du 4 mars 2020.</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le Tribunal fédéral a imparti à la recourante, par ordonnance du 23 avril 2020, un délai au 8 mai 2020 pour s'acquitter d'une avance de frais de 800 francs. Ce délai a, par ordonnance du 11 mai 2020, été prolongé au 29 mai 2020. Le montant concerné n'ayant pas été payé dans le délai fixé, l'intéressée a été derechef invitée, par ordonnance du 5 juin 2020, à verser l'avance de frais précitée jusqu'au 16 juin 2020. A nouveau, la recourante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