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453/2010 vom 8. Juni 2010</w:t>
      </w:r>
    </w:p>
    <w:p>
      <w:r>
        <w:t>Bundesgericht, 2010-06-08, DE</w:t>
      </w:r>
    </w:p>
    <w:p>
      <w:r>
        <w:rPr>
          <w:b/>
        </w:rPr>
        <w:t xml:space="preserve">Quelle: </w:t>
      </w:r>
      <w:r>
        <w:t>https://mcp.opencaselaw.ch/entscheid/bger_6B_453_2010</w:t>
      </w:r>
    </w:p>
    <w:p>
      <w:r>
        <w:t>FR: TF 6B 453/2010 du 8 juin 2010</w:t>
      </w:r>
    </w:p>
    <w:p>
      <w:r>
        <w:t>IT: TF 6B 453/2010 del 8 giugno 2010</w:t>
      </w:r>
    </w:p>
    <w:p>
      <w:pPr>
        <w:pStyle w:val="Heading2"/>
      </w:pPr>
      <w:r>
        <w:t>Regeste</w:t>
      </w:r>
    </w:p>
    <w:p>
      <w:r>
        <w:t>Nichteintreten auf Strafanzeige (Verletzung des Urheberrechts) | Strafrecht (allgemein)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Gerichtskosten sind den Beschwerdeführern aufzuerlegen ( Art. 66 Abs. 1 BGG ). Mit dem bundesgerichtlichen Nichteintretensentscheid ist das Gesuch um Einholung der vorgängigen Zustimmung der beiden zivilrechtlichen Abteilungen im Sinne von Art. 23 Abs. 2 BGG (vgl. Beschwerde S. 2 und 3 ff.). gegenstandslos geworden.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