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448/2007 vom 4. September 2007</w:t>
      </w:r>
    </w:p>
    <w:p>
      <w:r>
        <w:t>Bundesgericht, 2007-09-04, DE</w:t>
      </w:r>
    </w:p>
    <w:p>
      <w:r>
        <w:rPr>
          <w:b/>
        </w:rPr>
        <w:t xml:space="preserve">Quelle: </w:t>
      </w:r>
      <w:r>
        <w:t>https://mcp.opencaselaw.ch/entscheid/bger_6B_448_2007</w:t>
      </w:r>
    </w:p>
    <w:p>
      <w:r>
        <w:t>FR: TF 6B 448/2007 du 4 septembre 2007</w:t>
      </w:r>
    </w:p>
    <w:p>
      <w:r>
        <w:t>IT: TF 6B 448/2007 del 4 settembre 2007</w:t>
      </w:r>
    </w:p>
    <w:p>
      <w:pPr>
        <w:pStyle w:val="Heading2"/>
      </w:pPr>
      <w:r>
        <w:t>Regeste</w:t>
      </w:r>
    </w:p>
    <w:p>
      <w:r>
        <w:t>Versuchte Nötigung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Obwohl der Beschwerdeführer festhält, er müsse wohl das Urteil wegen Nötigung akzeptieren (Beschwerde S. 1), beantragt er dennoch zusammenfassend einen Freispruch (Beschwerde S. 2 unten). Insoweit kann auf die Beschwerde jedoch von vornherein nicht eingetreten werden, weil sie sich mit dem Schuldspruch nicht befasst und deshalb den Begründungsanforderungen von Art. 42 Abs. 2 BGG nicht genügt. Sie richtet sich denn auch zur Hauptsache gegen die Kosten- und Entschädigungsregelung im kantonalen Verfahren (Beschwerde S. 1). Diese bestimmt sich nach dem kantonalen Verfahrensrecht. Der Beschwerdeführer könnte folglich nur vorbringen, die Kosten- und Entschädigungsregelung sei willkürlich bzw. seine Grundrechte im Sinne von Art. 106 Abs. 2 BGG seien verletzt worden. Von Willkür oder den Grundrechten ist in der Beschwerde jedoch nicht die Rede, weshalb sie den Begründungsanforderungen von Art. 106 Abs. 2 BGG nicht genügt. Darauf ist im Verfahren nach Art. 108 BGG nicht einzutreten.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