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442/2022 vom 23. August 2023</w:t>
      </w:r>
    </w:p>
    <w:p>
      <w:r>
        <w:t>Bundesgericht, 2023-08-23, FR</w:t>
      </w:r>
    </w:p>
    <w:p>
      <w:r>
        <w:rPr>
          <w:b/>
        </w:rPr>
        <w:t xml:space="preserve">Quelle: </w:t>
      </w:r>
      <w:r>
        <w:t>https://mcp.opencaselaw.ch/entscheid/bger_6B_442_2022</w:t>
      </w:r>
    </w:p>
    <w:p>
      <w:r>
        <w:t>FR: TF 6B 442/2022 du 23 août 2023</w:t>
      </w:r>
    </w:p>
    <w:p>
      <w:r>
        <w:t>IT: TF 6B 442/2022 del 23 agosto 2023</w:t>
      </w:r>
    </w:p>
    <w:p>
      <w:pPr>
        <w:pStyle w:val="Heading2"/>
      </w:pPr>
      <w:r>
        <w:t>Regeste</w:t>
      </w:r>
    </w:p>
    <w:p>
      <w:r>
        <w:t>Opposition à une ordonnance pénale (violation de domicile, etc.) ; frais | Procédure pénale</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de joindre l'ensemble des causes concernant d'autres "zadistes", respectivement leur conseil.</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l'espèce, dès lors que l'arrêt attaqué met à sa charge les frais de la cause devant l'autorité précédente, la recourante n° 1 a qualité pour recourir. S'agissant du recourant n° 2, ce dernier revêt la qualité de prévenu (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l'avocate prétendant le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2e éd. 2019, n° 3 ad art. 110 CPP ), à l'instar, du reste, de l' art. 354 al. 1 CPP , s'agissant de l'opposition ( ATF 142 IV 299 consid. 1.1). Conformément à l' art. 110 al. 1 2 e phrase CPP, l'acte pour lequel la forme écrite est exigée doit être daté et signé ( ibid. ; cf. aussi ATF 145 IV 190 consid. 1.3.2). Selon la jurisprudence constante, la signature doit être apposée de manière manuscrite, par la partie concernée, sur le document écrit en cause ( ATF 142 IV 299 consid. 1.1). 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 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de la recourante n° 1 ne comporte pas le nom du recourant n° 2, mais uniquement une désignation calquée sur celle de l'ordonnance pénale du 31 mars 2021, à savoir "B.________", avec une signature illisible et une empreinte de piètre qualité. Force est donc de constater que cette dernière n'est pas formellement conforme aux exigences précitées. Les recourants font néanmoins état des spécificités de la cause, en qualifiant l'ordonnance pénale du 31 mars 2021 de " premier des maillons de l'étrange chaîne procédurale qui amène au[x] présent[s] recours ". On doit toutefois relever d'emblée que la situation procédurale inédite qui singularise la présente cause se trouve en réalité liée au refus du recourant n° 2 de décliner son identité. D'un point de vue purement objectif, ce refus est en effet aussi bien à l'origine du libellé de l'ordonnance pénale en cause, s'agissant de la désignation du recourant n° 2, que du motif d'irrecevabilité retenu dans l'arrêt attaqué - et avant lui dans le prononcé du Tribunal de police de l'arrondissement de La Côte du 12 novembre 2021 -, puisque celui-ci repose sur l'absence de procuration désignant nommément l'intéressé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 supra consid. 4.2), il convient d'examiner en priorité les griefs qui en sont tirés.</w:t>
      </w:r>
    </w:p>
    <w:p>
      <w:r>
        <w:rPr>
          <w:b/>
        </w:rPr>
        <w:t>E. 5.1</w:t>
      </w:r>
    </w:p>
    <w:p>
      <w:r>
        <w:t>Conformément à l' art. 113 al. 1 CPP , le prévenu n'a pas l'obligation de déposer contre lui-même (1 re phrase). Il a notamment le droit de refuser de déposer et de refuser de collaborer à la procédure (2 e phrase). Il est toutefois tenu de se soumettre aux mesures de contrainte prévues par la loi (3 e phrase). Dans son arrêt rendu le 27 septembre 2022, publié aux ATF 149 IV 9 , la cour de céans a rappelé les fondements et la portée du principe de non-incrimination (" 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31 mars 2021, en relation avec le libellé de cette dernière, en ce qu'elle désigne comme prévenu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 ibid. ).</w:t>
      </w:r>
    </w:p>
    <w:p>
      <w:r>
        <w:rPr>
          <w:b/>
        </w:rPr>
        <w:t>E. 6.2</w:t>
      </w:r>
    </w:p>
    <w:p>
      <w:r>
        <w:t>En l'espèce, il convient de constater que la solution retenue pour désigner le recourant n° 2, à savoir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En référence aux art. 6 CEDH , 29 et 29a Cst. et 354 CPP, respectivement 396 CPP, les recourants soutiennent encore que l'arrêt attaqué, en tant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 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du recourant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 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2 est à l'origine des difficultés procédurales auxquelles il a été confronté en raison de son refus de décliner son identité. Son attitude aurait été susceptible d'avoir un effet sur les frais de la cause mais ne saurait, in fine , le priver de tout accès au juge. L'équité de la procédure en a été, quoi qu'il en soit, affectée. Il faut dès lors admettre que les griefs tirés d'une violation de la prohibition du formalisme excessif et de la garantie d'accès au juge s'avèrent fondés. 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de la recourante n° 1, sans qu'il y ait lieu d'examiner plus avant les griefs que cette dernière soulève spécifiquement à cet égard.</w:t>
      </w:r>
    </w:p>
    <w:p>
      <w:r>
        <w:rPr>
          <w:b/>
        </w:rPr>
        <w:t>E. 8</w:t>
      </w:r>
    </w:p>
    <w:p>
      <w:r>
        <w:t>Au vu de ce qui précède, les recours doivent être partiellement admis et la cause renvoyée devant l'autorité précédente pour nouvelle décision dans le sens des considérants. 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 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