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439/2022 vom 8. Juni 2022</w:t>
      </w:r>
    </w:p>
    <w:p>
      <w:r>
        <w:t>Bundesgericht, 2022-06-08, FR</w:t>
      </w:r>
    </w:p>
    <w:p>
      <w:r>
        <w:rPr>
          <w:b/>
        </w:rPr>
        <w:t xml:space="preserve">Quelle: </w:t>
      </w:r>
      <w:r>
        <w:t>https://mcp.opencaselaw.ch/entscheid/bger_6B_439_2022</w:t>
      </w:r>
    </w:p>
    <w:p>
      <w:r>
        <w:t>FR: TF 6B 439/2022 du 8 juin 2022</w:t>
      </w:r>
    </w:p>
    <w:p>
      <w:r>
        <w:t>IT: TF 6B 439/2022 del 8 giugno 2022</w:t>
      </w:r>
    </w:p>
    <w:p>
      <w:pPr>
        <w:pStyle w:val="Heading2"/>
      </w:pPr>
      <w:r>
        <w:t>Regeste</w:t>
      </w:r>
    </w:p>
    <w:p>
      <w:r>
        <w:t>Retrait du recours (ordonnance de non-entrée en matière)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 et l'affaire 6B_439/2022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Cour de justice de la République et canton de Genève, Chambre pénale de recours. Lausanne, le 8 juin 2022 Au nom de la Cour de droit pénal du Tribunal fédéral suisse Le Juge présidant : Denys La Greffière : Klinke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