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6B_426/2024 vom 17. Juni 2024</w:t>
      </w:r>
    </w:p>
    <w:p>
      <w:r>
        <w:t>Bundesgericht, 2024-06-17, DE</w:t>
      </w:r>
    </w:p>
    <w:p>
      <w:r>
        <w:rPr>
          <w:b/>
        </w:rPr>
        <w:t xml:space="preserve">Quelle: </w:t>
      </w:r>
      <w:r>
        <w:t>https://mcp.opencaselaw.ch/entscheid/bger_6B_426_2024</w:t>
      </w:r>
    </w:p>
    <w:p>
      <w:r>
        <w:t>FR: TF 6B_426/2024 du 17 juin 2024</w:t>
      </w:r>
    </w:p>
    <w:p>
      <w:r>
        <w:t>IT: TF 6B_426/2024 del 17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Dieses Urteil wird den Parteien und dem Obergericht des Kantons Zürich, II. Strafkammer, schriftlich mitgeteilt. Lausanne, 17. Juni 2024 Im Namen der I. strafrechtlichen Abteilung des Schweizerischen Bundesgerichts Die Präsidentin: Jacquemoud-Rossari 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