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392/2011 vom 16. März 2012</w:t>
      </w:r>
    </w:p>
    <w:p>
      <w:r>
        <w:t>Bundesgericht, 2012-03-16, IT</w:t>
      </w:r>
    </w:p>
    <w:p>
      <w:r>
        <w:rPr>
          <w:b/>
        </w:rPr>
        <w:t xml:space="preserve">Quelle: </w:t>
      </w:r>
      <w:r>
        <w:t>https://mcp.opencaselaw.ch/entscheid/bger_6B_392_2011</w:t>
      </w:r>
    </w:p>
    <w:p>
      <w:r>
        <w:t>FR: TF 6B 392/2011 du 16 mars 2012</w:t>
      </w:r>
    </w:p>
    <w:p>
      <w:r>
        <w:t>IT: TF 6B 392/2011 del 16 marzo 2012</w:t>
      </w:r>
    </w:p>
    <w:p>
      <w:pPr>
        <w:pStyle w:val="Heading2"/>
      </w:pPr>
      <w:r>
        <w:t>Regeste</w:t>
      </w:r>
    </w:p>
    <w:p>
      <w:r>
        <w:t>Ne bis in idem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Ne segue che il ricorso dev'essere dichiarato inammissibile. Le spese giudiziarie seguono la soccombenza e sono quindi poste a carico del ricorrente ( art. 66 cpv. 1 LTF ). Non essendo stati invitati a determinarsi, agli opponenti non spetta nessuna indennità per ripetibili della sede federale ( art. 68 cpv. 1-3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