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38/2010 vom 18. Februar 2010</w:t>
      </w:r>
    </w:p>
    <w:p>
      <w:r>
        <w:t>Bundesgericht, 2010-02-18, FR</w:t>
      </w:r>
    </w:p>
    <w:p>
      <w:r>
        <w:rPr>
          <w:b/>
        </w:rPr>
        <w:t xml:space="preserve">Quelle: </w:t>
      </w:r>
      <w:r>
        <w:t>https://mcp.opencaselaw.ch/entscheid/bger_6B_38_2010</w:t>
      </w:r>
    </w:p>
    <w:p>
      <w:r>
        <w:t>FR: TF 6B 38/2010 du 18 février 2010</w:t>
      </w:r>
    </w:p>
    <w:p>
      <w:r>
        <w:t>IT: TF 6B 38/2010 del 18 febbraio 2010</w:t>
      </w:r>
    </w:p>
    <w:p>
      <w:pPr>
        <w:pStyle w:val="Heading2"/>
      </w:pPr>
      <w:r>
        <w:t>Regeste</w:t>
      </w:r>
    </w:p>
    <w:p>
      <w:r>
        <w:t>Refus de statuer sur la requête de mesures provisionnelles | Exécution des peines et des mesures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Des conclusions au fond ne sont recevables que si l'autorité inférieure est entrée en matière sur le fond (cf. arrêt 2F_1/2008 du 16 janvier 2008 consid. 3.3), ce qui n'est pas le cas si elle a refusé de statuer. En l'espèce, le recourant se plaint d'un déni de justice formel, prohibé par l' art. 29 al. 1 Cst. Mais il ne demande pas qu'un délai soit fixé au juge d'application des peines pour statuer sur la requête de mesures provisionnelles du 6 janvier 2010; il prend exclusivement des conclusions sur le fond. Son recours doit dès lors être déclaré irrecevable en application de l' art. 108 al. 1 let. a LTF .</w:t>
      </w:r>
    </w:p>
    <w:p>
      <w:r>
        <w:rPr>
          <w:b/>
        </w:rPr>
        <w:t>E. 2</w:t>
      </w:r>
    </w:p>
    <w:p>
      <w:r>
        <w:t>Comme ses conclusions étaient vouées à l'échec, le recourant doit être débouté de sa demande d'assistance judiciaire ( art. 64 al. 1 LTF a contrario) et supporter les frais de justice ( art. 66 al. 1 LTF ), réduits à 500 fr. pour tenir compte de sa situation financière.</w:t>
      </w:r>
    </w:p>
    <w:p>
      <w:r>
        <w:rPr>
          <w:b/>
        </w:rPr>
        <w:t>E. 3</w:t>
      </w:r>
    </w:p>
    <w:p>
      <w:r>
        <w:t>La cause étant ainsi jugée, la requête de mesures provisionnelles du recourant n'a plus d'objet.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