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6B_384/2023 vom 24. April 2024</w:t>
      </w:r>
    </w:p>
    <w:p>
      <w:r>
        <w:t>Bundesgericht, 2024-04-24, FR</w:t>
      </w:r>
    </w:p>
    <w:p>
      <w:r>
        <w:rPr>
          <w:b/>
        </w:rPr>
        <w:t xml:space="preserve">Quelle: </w:t>
      </w:r>
      <w:r>
        <w:t>https://mcp.opencaselaw.ch/entscheid/bger_6B_384_2023</w:t>
      </w:r>
    </w:p>
    <w:p>
      <w:r>
        <w:t>FR: TF 6B_384/2023 du 24 avril 2024</w:t>
      </w:r>
    </w:p>
    <w:p>
      <w:r>
        <w:t>IT: TF 6B_384/2023 del 24 aprile 2024</w:t>
      </w:r>
    </w:p>
    <w:p>
      <w:pPr>
        <w:pStyle w:val="Heading2"/>
      </w:pPr>
      <w:r>
        <w:t>Erwägungen</w:t>
      </w:r>
    </w:p>
    <w:p>
      <w:r>
        <w:rPr>
          <w:b/>
        </w:rPr>
        <w:t>E. 1</w:t>
      </w:r>
    </w:p>
    <w:p>
      <w:r>
        <w:t>À plusieurs titres (cf.</w:t>
      </w:r>
    </w:p>
    <w:p>
      <w:r>
        <w:t>infra consid. 1.2 à 1.4), le recourant soutient que la cour cantonale aurait établi les faits de façon manifestement inexacte. Il dénonce également la violation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w:t>
      </w:r>
    </w:p>
    <w:p>
      <w:r>
        <w:rPr>
          <w:b/>
        </w:rPr>
        <w:t>E. 1.2</w:t>
      </w:r>
    </w:p>
    <w:p>
      <w:r>
        <w:t>Le recourant reproche tout d'abord à la cour cantonale d'avoir considéré que les autorités n'avaient pas été informées de la manifestation du 20 septembre 2019. Selon lui, la tenue et la date de la manifestation en question avaient été annoncées préalablement, y compris aux autorités, que ce soit par des annonces sur Facebook, par la une du 19 septembre 2019 du quotidien 24heures, ou encore par les échanges préalables entre XR et les autorités.</w:t>
      </w:r>
    </w:p>
    <w:p>
      <w:r>
        <w:t>Pourtant, la cour cantonale n'a eu de cesse de confirmer que la tenue et la date de la manifestation étaient connues des autorités, tout en précisant que les modalités concrètes des actions planifiées étaient inconnues des autorités, empêchant ces dernières de prendre des mesures préventives (jugement attaqué consid. C.e.1; consid. 6.3: "</w:t>
      </w:r>
    </w:p>
    <w:p>
      <w:r>
        <w:t>En effet, les autorités de la ville de Lausanne savaient que le collectif XR avait planifié des actions de blocage les 20 septembre 2019 et 14 décembre 2019, sans toutefois avoir de détails précis sur celles-ci "; consid. 8.3: "</w:t>
      </w:r>
    </w:p>
    <w:p>
      <w:r>
        <w:t>En l'espèce, les autorités de la ville de Lausanne savaient que le collectif XR avait planifié des actions de blocage les 20 septembre 2019 et 14 décembre 2019, et pour la manifestation du 14 décembre 2019, les organisateurs avaient envoyé un courrier aux autorités et aux Transports publics lausannois pour annoncer leur action. Toutefois, les autorités municipales comme les Transports publics lausannois ignoraient tout du déroulement des actions prévues, de leur importance, de leur durée et des lieux précis qui étaient visés. Les autorités municipales étaient donc dans l'impossibilité de prendre des mesures en amont pour assurer la sécurité des usagers de la route et la continuité de l'exploitation des transports publics ").</w:t>
      </w:r>
    </w:p>
    <w:p>
      <w:r>
        <w:t>Le recourant ne dispute en rien la seconde partie du raisonnement cantonal, à savoir que malgré la connaissance par les autorités de la tenue de la manifestation sur le principe, elles ne disposaient d'aucun détail permettant de prendre les mesures préventives qui s'imposaient. Au contraire, les pièces citées par le recourant permettent de l'étayer (à titre d'exemple, il ressort ce qui suit de la pièce 22, soit la une du quotidien 24heures du 19 septembre 2019: "</w:t>
      </w:r>
    </w:p>
    <w:p>
      <w:r>
        <w:t>Vont-ils bloquer tous les ponts de la capitale vaudoise? Repeindre la cathédrale en rose ou éteindre la flamme olympique? À quelques heures de l'escale lausannoise qui marquera le point final de sa tournée suisse, Extinction Rebellion - "XR" pour les intimes - observe un silence de marbre sur ses intentions. L'effet de surprise est l'une des bottes secrètes de ce mouvement [...]"). On ne voit dès lors pas que la cour cantonale aurait fait preuve d'arbitraire, à quelque titre que ce soit. Le grief du recourant est irrecevable.</w:t>
      </w:r>
    </w:p>
    <w:p>
      <w:r>
        <w:rPr>
          <w:b/>
        </w:rPr>
        <w:t>E. 1.3</w:t>
      </w:r>
    </w:p>
    <w:p>
      <w:r>
        <w:t>Le recourant reproche également à la cour cantonale d'avoir considéré que la police avait fait preuve de tolérance. Selon lui, l'intervention "immédiate" des forces de l'ordre lors des deux manifestations démontrerait le contraire. Il se trouve que la cour cantonale n'a jamais qualifié le comportement des forces de l'ordre de "tolérant". Tout au plus a-t-elle relevé qu'elles avaient fait preuve de "</w:t>
      </w:r>
    </w:p>
    <w:p>
      <w:r>
        <w:t>mesure dans leur intervention [...]</w:t>
      </w:r>
    </w:p>
    <w:p>
      <w:r>
        <w:t>en privilégiant l'apaisement et le dialogue " (jugement attaqué consid. 7.3). À cela s'ajoute que la police a certes rapidement demandé aux manifestants de quitter le pont Bessières et la rue Centrale, les manifestations n'étant pas autorisées, mais qu'elle a tout de même attendu plusieurs heures avant de débuter l'évacuation des personnes se trouvant encore sur les lieux (jugement attaqué consid. C.e.1 et C.e.2). Dès lors, l'intervention policière ne saurait être qualifiée d'immédiate et le recourant échoue à démontrer par une motivation conforme aux exigences accrues prévues par l' art. 106 al. 2 LTF en quoi la cour cantonale aurait fait preuve d'arbitraire. Le grief est irrecevable.</w:t>
      </w:r>
    </w:p>
    <w:p>
      <w:r>
        <w:rPr>
          <w:b/>
        </w:rPr>
        <w:t>E. 1.4</w:t>
      </w:r>
    </w:p>
    <w:p>
      <w:r>
        <w:t>De manière similaire au grief exposé</w:t>
      </w:r>
    </w:p>
    <w:p>
      <w:r>
        <w:t>supra au consid. 1.2, auquel il peut être renvoyé, le recourant reproche à la cour cantonale d'avoir considéré que les autorités n'avaient pas été informées de la manifestation du 14 décembre 2019. Selon lui, la date, l'heure, le lieu (soit "</w:t>
      </w:r>
    </w:p>
    <w:p>
      <w:r>
        <w:t>la Place Saint-François ") et le programme de cette manifestation étaient préalablement connus des autorités. La seule raison ayant motivé le déplacement de la manifestation à la rue Centrale consistait en le blocage par les forces de l'ordre de la place Saint-François. Quoi qu'en dise le recourant, et indépendamment de la proximité entre la place Saint-François et la rue Centrale, il n'est pas contesté que la manifestation du 14 décembre 2019 ne s'est pas tenue au lieu initialement annoncé. En cela déjà, on ne voit pas que la cour cantonale aurait fait preuve d'arbitraire en considérant que les autorités n'ont pas pu prendre les mesures préventives imposées par les circonstances, compte tenu justement de ce changement de dernière minute motivé par la volonté de mener une action choc.</w:t>
      </w:r>
    </w:p>
    <w:p>
      <w:r>
        <w:t>Il est encore précisé que les obligations positives induites par l' art. 11 CEDH pour les États membres sont limitées aux manifestations légales. Ainsi, la CourEDH a considéré que les autorités ont le devoir de prendre les mesures nécessaires pour toute manifestation légale afin de garantir le bon déroulement de celle-ci et la sécurité de tous les citoyens (arrêts de la CourEDH</w:t>
      </w:r>
    </w:p>
    <w:p>
      <w:r>
        <w:t>Frumkin c. Russie du 5 janvier 2016, § 96;</w:t>
      </w:r>
    </w:p>
    <w:p>
      <w:r>
        <w:t>Kudrevicius et autres , § 159 et les nombreuses références citées). Or les deux manifestations en question étaient illicites, car non autorisées, de sorte qu'indépendamment des éléments portés préalablement à la connaissance des autorités, aucune obligation positive ne pouvait leur être imputée, du moins sous l'angle de la disposition précitée. Quand bien même aurait-il fallu considérer le contraire, l'existence de telles obligations positives n'implique pas encore qu'une manifestation donnée ne puisse faire l'objet de restrictions au sens de l' art. 11 par. 2 CEDH . Tout au plus faut-il en tenir compte au moment d'examiner la proportionnalité de l'ingérence. Il y a dès lors lieu de constater que le grief du recourant est également irrecevable à défaut pour celui-ci d'avoir démontré en quoi les éléments supposément omis par la cour cantonale (i.e. la connaissance par les autorités de la tenue des manifestations et de leurs modalités) seraient propres à modifier le jugement attaqué.</w:t>
      </w:r>
    </w:p>
    <w:p>
      <w:r>
        <w:rPr>
          <w:b/>
        </w:rPr>
        <w:t>E. 2</w:t>
      </w:r>
    </w:p>
    <w:p>
      <w:r>
        <w:t>Invoquant une violation de la maxime de l'instruction, le recourant fait grief à la cour cantonale de ne pas avoir instruit et établi (i) les informations dont disposaient effectivement les autorités et les mesures adoptées, (ii) les circonstances de la manifestation, la durée et le trouble effectif et concret à l'ordre public causé par le rassemblement, mais encore (iii) la question de savoir si les manifestants s'étaient vus offrir une possibilité suffisante d'exprimer leurs opinions et de quitter les lieux une fois que l'ordre leur en a été donné. Dans la mesure où ces éléments ressortent clairement du jugement attaqué (v. jugement attaqué consid. C.e.1 [circonstances, durée, trouble effectif, possibilité de quitter les lieux, informations connues par les autorités et mesures adoptées]; consid. C.e.2 [circonstances, durée, trouble effectif, possibilité de quitter les lieux, informations connues par les autorités et mesures adoptées]; consid. 6.3 [informations connues par les autorités et mesures adoptées]; consid. 7.3 [informations connues par les autorités, mesures adoptées, possibilité d'exprimer leurs opinions]; consid. 8.3 [informations connues par les autorités, circonstances, troubles effectifs, durée]; consid. 9.3 [possibilité d'exprimer leurs opinions], le grief du recourant doit être rejeté.</w:t>
      </w:r>
    </w:p>
    <w:p>
      <w:r>
        <w:rPr>
          <w:b/>
        </w:rPr>
        <w:t>E. 3</w:t>
      </w:r>
    </w:p>
    <w:p>
      <w:r>
        <w:t>Invoquant une violation des art. 6 CEDH , 29 Cst., 6 al. 2, 194 et 389 CPP, le recourant se plaint du rejet de ses réquisitions de preuve, soit en particulier la production du dossier de la municipalité de Lausanne et du dossier de la police. Dans ce contexte, il invoque également une violation de son droit d'être entendu, sous forme d'un défaut de motivation par la cour cantonale.</w:t>
      </w:r>
    </w:p>
    <w:p>
      <w:r>
        <w:rPr>
          <w:b/>
        </w:rPr>
        <w:t>E. 3.1.1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3.1.2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6B_165/2022 du 1er mars 2023 consid. 1.1.2 et les références citées).</w:t>
      </w:r>
    </w:p>
    <w:p>
      <w:r>
        <w:rPr>
          <w:b/>
        </w:rPr>
        <w:t>E. 3.1.3</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6B_925/2022 du 29 mars 2023 consid. 3.1).</w:t>
      </w:r>
    </w:p>
    <w:p>
      <w:r>
        <w:rPr>
          <w:b/>
        </w:rPr>
        <w:t>E. 3.2</w:t>
      </w:r>
    </w:p>
    <w:p>
      <w:r>
        <w:t>Bien que succinctement, la cour cantonale a justifié le rejet des réquisitions de preuve du recourant par leur inutilité, "</w:t>
      </w:r>
    </w:p>
    <w:p>
      <w:r>
        <w:t>le dossier contenant tous les éléments de fait qui permettent de statuer en droit " (jugement attaqué consid. 3.3). À cet égard, elle a notamment exposé que la connaissance par les autorités de la tenue des manifestations en cause n'était pas contestée (v. jugement attaqué consid. 7.3). Force est ainsi de constater que la cour cantonale s'est bel et bien prononcée sur le rejet des réquisitions de preuve du recourant. En critiquant non seulement l'insuffisance de la motivation cantonale, mais également le bien-fondé de celle-ci, le recourant démontre avoir compris la portée de la décision en question et avoir pu l'attaquer en connaissance de cause, ce qui exclu toute violation de son droit d'être entendu. Mal fondé, son grief doit être rejeté.</w:t>
      </w:r>
    </w:p>
    <w:p>
      <w:r>
        <w:rPr>
          <w:b/>
        </w:rPr>
        <w:t>E. 3.3</w:t>
      </w:r>
    </w:p>
    <w:p>
      <w:r>
        <w:t>Pour le surplus, le recourant ne dit rien au sujet de l'appréciation anticipée par la cour cantonale des preuves encore proposées. Tout au plus se contente-t-il de livrer une analyse personnelle selon laquelle il serait fort probable que la police ait eu connaissance du lieu des manifestations, sans pour autant soutenir et démontrer par une argumentation conforme aux prérequis de l' art. 106 al. 2 LTF que l'appréciation cantonale serait entachée d'arbitraire, élément au demeurant d'ores et déjà examiné</w:t>
      </w:r>
    </w:p>
    <w:p>
      <w:r>
        <w:t>supra aux consid. 1.2 et 1.4. Partant, son grief est irrecevable.</w:t>
      </w:r>
    </w:p>
    <w:p>
      <w:r>
        <w:rPr>
          <w:b/>
        </w:rPr>
        <w:t>E. 4</w:t>
      </w:r>
    </w:p>
    <w:p>
      <w:r>
        <w:t>Invoquant une violation de l' art. 100 CPP , le recourant soutient que le dossier de la cause serait incomplet compte tenu du rejet de ses réquisitions de preuve, en particulier celle tendant à la production des dossiers des autres manifestants, étant précisé qu'il reproche à la cour cantonale de s'être fondée sur les déclarations des précités, sans aménagement de son droit à la confrontation.</w:t>
      </w:r>
    </w:p>
    <w:p>
      <w:r>
        <w:rPr>
          <w:b/>
        </w:rPr>
        <w:t>E. 4.1</w:t>
      </w:r>
    </w:p>
    <w:p>
      <w:r>
        <w:t>Selon l' art. 100 al. 1 CPP , il y a lieu de constituer pour chaque affaire pénale un dossier qui, pour être complet, doit contenir les procès-verbaux de procédure et les procès-verbaux des auditions (let. a), les pièces réunies par l'autorité pénale (let. b) et les pièces versées par les parties (let. c). Cette disposition a récemment fait l'objet d'un arrêt du Tribunal fédéral, auquel il convient de renvoyer (cf. arrêt 6B_895/2022 du 19 juin 2023 consid. 2.2 et les références citées). En particulier, il est rappelé que les déclarations ressortant d'une procédure conduite séparément ne doivent figurer au dossier que si l'autorité entend les utiliser à charge, afin de tenir compte du droit de confrontation ( ATF 140 IV 172 consid. 1.3, in JdT 2015 IV p. 72 s.; 133 I 33 consid. 2.2, in JdT 2008 IV p. 6; plus récemment, arrêt 6B_637/2022 du 29 septembre 2022 consid. 2.3.2).</w:t>
      </w:r>
    </w:p>
    <w:p>
      <w:r>
        <w:rPr>
          <w:b/>
        </w:rPr>
        <w:t>E. 4.2</w:t>
      </w:r>
    </w:p>
    <w:p>
      <w:r>
        <w:t>En se plaignant du rejet de ses réquisitions de preuve par le biais de l' art. 100 CPP , le recourant méconnaît le sens de cette disposition, en particulier de l' art. 100 al. 1 let. b CPP . Pour cause, il n'est en l'espèce pas question - du moins le recourant ne le démontre pas - pour la direction de la procédure ou pour la police d'avoir recueilli des documents dans le cadre de l'enquête, mais d'avoir refusé de verser ceux-ci au dossier. S'agissant en particulier des dossiers des autres manifestants, le recourant se contente de déclarer qu'ils auraient été pris en compte à charge par la cour cantonale, sans parvenir à donner le moindre exemple concret en ce sens. Aucun élément du jugement attaqué ne laisse entendre que ce serait le cas. Ainsi, le grief du recourant ne peut être compris que comme une répétition de celui traité</w:t>
      </w:r>
    </w:p>
    <w:p>
      <w:r>
        <w:t>supra au consid. 3, dont la motivation était et demeure insuffisante au regard de l' art. 106 al. 2 LTF .</w:t>
      </w:r>
    </w:p>
    <w:p>
      <w:r>
        <w:rPr>
          <w:b/>
        </w:rPr>
        <w:t>E. 5</w:t>
      </w:r>
    </w:p>
    <w:p>
      <w:r>
        <w:t>Invoquant une violation du principe de l'unité de la procédure, du droit à un procès équitable, mais encore de la présomption d'innocence, le recourant reproche à la cour cantonale de ne pas avoir joint l'ensemble des causes résultant des deux manifestations précitées.</w:t>
      </w:r>
    </w:p>
    <w:p>
      <w:r>
        <w:rPr>
          <w:b/>
        </w:rPr>
        <w:t>E. 5.1</w:t>
      </w:r>
    </w:p>
    <w:p>
      <w:r>
        <w:t>Selon l' art. 29 al. 1 CPP ,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6B_655/2022 du 31 août 2022 consid. 1.1; 1B_121/2021 du 10 novembre 2021 consid. 4.1). Le Tribunal fédéral a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116 Ia 305 consid. 4b; arrêt 1B_116/2020 du 20 mai 2020 consid. 1.2).</w:t>
      </w:r>
    </w:p>
    <w:p>
      <w:r>
        <w:t>Si des raisons objectives le justifient, le ministère public et les tribunaux peuvent ordonner la jonction ou la disjonction de procédures pénales ( art. 30 CPP ). La disjonction de procédures doit rester l'exception ( ATF 144 IV 97 consid. 3.3; 138 IV 214 consid. 3.2). Elle doit avant tout servir à garantir la rapidité de la procédure et à éviter un retard inutile ( ATF 138 IV 214 consid. 3.2; arrêts 6B_655/2022 précité consid. 1.1; 1B_121/2021 précité consid. 4.1). Constituent notamment des motifs objectifs justifiant la disjonction de causes un nombre élevé de co-prévenus rendant la conduite d'une procédure unique trop difficile, une incapacité de comparaître de longue durée d'un des co-prévenus, ou l'imminence de la prescription ( ATF 138 IV 214 consid. 3.2; arrêts 6B_655/2022 précité consid. 1.1; 6B_23/2021 du 20 juillet 2021 consid. 3.3; STEPHAN SCHLEGEL, in DONATSCH/ LIEBER/SUMMERS/WOHLERS [édit.], SK-Kommentar zur Schweizerischen Strafprozessordnung [StPO], 3e éd. 2020, vol. I, no 4</w:t>
      </w:r>
    </w:p>
    <w:p>
      <w:r>
        <w:t>ad</w:t>
      </w:r>
    </w:p>
    <w:p>
      <w:r>
        <w:t>art. 30 CPP ; DAVID BOUVERAT, in Commentaire romand, Code de procédure pénale suisse, 2e éd. 2019, no 4</w:t>
      </w:r>
    </w:p>
    <w:p>
      <w:r>
        <w:t>ad</w:t>
      </w:r>
    </w:p>
    <w:p>
      <w:r>
        <w:t>art. 30 CPP ). En revanche, la mise en oeuvre d'une procédure simplifiée à l'égard d'un des co-prévenus (arrêt 1B_506/2020 du 5 octobre 2020 consid. 2) ou des raisons d'organisation des autorités de poursuite pénale - notamment quant à une compétence spéciale - ne constituent en soi pas des motifs de disjonction ( ATF 138 IV 214 consid. 3.2; arrêt 6B_23/2021 précité consid. 3.3 et les références citées).</w:t>
      </w:r>
    </w:p>
    <w:p>
      <w:r>
        <w:rPr>
          <w:b/>
        </w:rPr>
        <w:t>E. 5.2</w:t>
      </w:r>
    </w:p>
    <w:p>
      <w:r>
        <w:t>La cour cantonale a jugé que la requête tendant à réunir les causes d'une centaine de manifestants en une procédure judiciaire unique était incompatible avec le principe de célérité et qu'elle contrevenait au principe d'économie de la procédure. Elle a également invoqué le nombre élevé de co-prévenus rendant la conduite d'une procédure unique trop difficile. Après avoir évoqué que les procédures étaient à un stade d'instruction différent, elle a encore indiqué ne pas distinguer en quoi un des intéressés serait susceptible de rejeter la faute sur les autres de sorte qu'il existerait un risque d'aboutir à des jugements contradictoires, tout en rappelant que le recourant était poursuivi en raison de comportements individuels, malgré sa participation à une action collective. Finalement, la cour cantonale a relevé la contradiction du recourant à solliciter simultanément la jonction de toutes les causes et l'examen séparé et circonstancié de chacune d'elles (jugement attaqué consid. 4.3 et la référence à l'arrêt 6B_655/2022 du 31 août 2022).</w:t>
      </w:r>
    </w:p>
    <w:p>
      <w:r>
        <w:rPr>
          <w:b/>
        </w:rPr>
        <w:t>E. 5.3</w:t>
      </w:r>
    </w:p>
    <w:p>
      <w:r>
        <w:t>Il convient de se rallier à ces considérations claires et détaillées ( art. 109 al. 3 LTF ), tant elles sont justifiées. En particulier, en référence aux arrêts 6B_655/2022 précité consid. 1.2 et 6B_1436/2022 du 19 octobre 2023 consid. 3.3, il est rappelé que le nombre élevé de co-prévenus rendant la conduite d'une procédure unique trop difficile constitue à lui seul un motif objectif justifiant la disjonction de causes, en particulier lorsque, comme c'est le cas en l'espèce, à tout le moins une centaine de personnes sont concernées. Il convient de garder à l'esprit le caractère tout à fait exceptionnel de l'ampleur des répercussions pénales de la manifestation précitée au moment d'examiner le respect des art. 29 et 30 CPP . En cela déjà, les autorités précédentes étaient légitimées à refuser la requête du recourant.</w:t>
      </w:r>
    </w:p>
    <w:p>
      <w:r>
        <w:t>Les autres griefs soulevés par le recourant ne sauraient invalider ce qui précède. Tout d'abord, il est patent que la tenue d'un seul procès réunissant la cause d'une centaine de prévenus aurait à tout le moins nécessité autant de temps que la tenue de plusieurs procès distincts et aurait impliqué des difficultés considérables, quand bien même les autorités concernées auraient fourni les efforts raisonnables qui peuvent être exigés d'elles. À cet égard, il est précisé que le recourant ne se plaint pas d'une violation du principe de célérité, ce qui fait perdre toute portée à son grief. Au demeurant, on ne décèle aucune violation du droit d'être entendu ou du principe de l'égalité des armes par la cour cantonale du fait qu'en raison du refus de joindre les causes, le recourant n'a pas eu accès aux déclarations rendues par les autres manifestants, aux preuves éventuellement produites par ces derniers, de même qu'aux jugements rendus dans ce contexte. Concrètement, le recourant ne se trouve pas dans une situation dans laquelle il risque de voir l'un des autres prévenus rejeter la faute sur lui, dans la mesure où il ne s'agit pas de déterminer quelle part tel ou tel manifestant aurait prise dans la commission d'une infraction dont le déroulement aurait été contesté, mais de déterminer si chacun, pris individuellement, a réalisé les éléments constitutifs de telle ou telle infraction (en ce sens, v. également l'arrêt 7B_209/2023 du 7 novembre 2023 consid. 5.6). On ne décèle dès lors pas en quoi l'accès aux déclarations rendues par les autres manifestants serait pertinent. Il en va de même s'agissant des preuves éventuellement produites par ceux-ci. Quant aux autres jugements d'appel, il est notoire qu'ils sont librement accessibles au public sur le site internet de l'État de Vaud, y compris au recourant. Il convient encore d'ajouter que la supposée opacité résultant de la disjonction des causes est inexistante, dans la mesure où le recourant, et avec lui les autres manifestants du 20 septembre 2019 notamment, est soutenu par - respectivement membre de - l'association nommée "procès des 200", laquelle a pour but de faire cause commune.</w:t>
      </w:r>
    </w:p>
    <w:p>
      <w:r>
        <w:rPr>
          <w:b/>
        </w:rPr>
        <w:t>E. 5.4</w:t>
      </w:r>
    </w:p>
    <w:p>
      <w:r>
        <w:t>En définitive, il y a lieu de constater que la décision de la cour cantonale refusant de joindre les différentes procédures pénales résultant des deux manifestations précitées repose sur des motifs objectifs. En outre, elle ne consacre pas une violation des droits de la défense. Le grief du recourant doit être rejeté dans la mesure de sa recevabilité.</w:t>
      </w:r>
    </w:p>
    <w:p>
      <w:r>
        <w:rPr>
          <w:b/>
        </w:rPr>
        <w:t>E. 6</w:t>
      </w:r>
    </w:p>
    <w:p>
      <w:r>
        <w:t>Le recourant conteste sa condamnation pour entrave aux services d'intérêt général. Dans ce contexte, il commence par se plaindre d'un établissement arbitraire des faits (cf.</w:t>
      </w:r>
    </w:p>
    <w:p>
      <w:r>
        <w:t>infra consid. 6.3). Pour le surplus, il soutient qu'une partie des faits reprochés, soit d'avoir entravé le trafic des véhicules et des véhicules d'urgence, serait sans rapport avec l' art. 239 CP (cf.</w:t>
      </w:r>
    </w:p>
    <w:p>
      <w:r>
        <w:t>infra consid. 6.4), mais également que l'intensité minimale que doit revêtir l'entrave n'est pas donnée en l'espèce (cf.</w:t>
      </w:r>
    </w:p>
    <w:p>
      <w:r>
        <w:t>infra consid. 6.5).</w:t>
      </w:r>
    </w:p>
    <w:p>
      <w:r>
        <w:rPr>
          <w:b/>
        </w:rPr>
        <w:t>E. 6.1.1</w:t>
      </w:r>
    </w:p>
    <w:p>
      <w:r>
        <w:t>En vertu de l' art. 239 ch. 1 CP , quiconque, intentionnellement, empêche, trouble ou met en danger l'exploitation d'une entreprise publique de transports ou de communications, notamment celle des chemins de fer, des postes, du télégraphe ou du téléphone (1 ère hypothèse), ou l'exploitation d'un établissement ou d'une installation servant à distribuer au public l'eau, la lumière, l'énergie ou la chaleur (2 ème hypothèse), est puni d'une peine privative de liberté de trois ans au plus ou d'une peine pécuniaire.</w:t>
      </w:r>
    </w:p>
    <w:p>
      <w:r>
        <w:rPr>
          <w:b/>
        </w:rPr>
        <w:t>E. 6.1.2</w:t>
      </w:r>
    </w:p>
    <w:p>
      <w:r>
        <w:t>L' art. 239 CP tend à protéger en premier lieu l'intérêt du public à ce que certaines entreprises fournissent leurs services sans perturbation ( ATF 116 IV 44 consid. 2a, in JdT 1991 IV 137;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1re éd. 2017, no 7</w:t>
      </w:r>
    </w:p>
    <w:p>
      <w:r>
        <w:t>ad</w:t>
      </w:r>
    </w:p>
    <w:p>
      <w:r>
        <w:t>art. 239 CP ; GERHARD FIOLKA, in Basler Kommentar, Strafrecht II, 4e éd. 2019, no 6</w:t>
      </w:r>
    </w:p>
    <w:p>
      <w:r>
        <w:t>ad</w:t>
      </w:r>
    </w:p>
    <w:p>
      <w:r>
        <w:t>art. 239 CP . Il découle de ce qui précède que les entreprises ou établissements visés à l' art. 239 ch. 1 CP doivent offrir leurs services à la collectivité, chacun devant pouvoir prétendre à leur fourniture ( ATF 85 IV 224 précité; VIRGINIE RODIGARI,</w:t>
      </w:r>
    </w:p>
    <w:p>
      <w:r>
        <w:t>op. cit. , no 6; GERHARD FIOLKA,</w:t>
      </w:r>
    </w:p>
    <w:p>
      <w:r>
        <w:t>op. cit. , no 9; MICHEL DUPUIS ET AL., Petit Commentaire du Code pénal, 2e éd. 2017, no 5</w:t>
      </w:r>
    </w:p>
    <w:p>
      <w:r>
        <w:t>ad</w:t>
      </w:r>
    </w:p>
    <w:p>
      <w:r>
        <w:t>art. 239 CP ).</w:t>
      </w:r>
    </w:p>
    <w:p>
      <w:r>
        <w:rPr>
          <w:b/>
        </w:rPr>
        <w:t>E. 6.1.3</w:t>
      </w:r>
    </w:p>
    <w:p>
      <w:r>
        <w:t>Constitue une entreprise publique de transport, celle qui est à la disposition de chacun pour le transport des personnes ou des choses (BERNARD CORBOZ, Les infractions en droit suisse, 3e éd. 2010, no 6</w:t>
      </w:r>
    </w:p>
    <w:p>
      <w:r>
        <w:t>ad</w:t>
      </w:r>
    </w:p>
    <w:p>
      <w:r>
        <w:t>art. 239 CP ; MICHEL DUPUIS ET AL.,</w:t>
      </w:r>
    </w:p>
    <w:p>
      <w:r>
        <w:t>op. cit. , no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w:t>
      </w:r>
    </w:p>
    <w:p>
      <w:r>
        <w:t>op. cit. , n° 9; GERHARD FIOLKA,</w:t>
      </w:r>
    </w:p>
    <w:p>
      <w:r>
        <w:t>op. cit. , n° 7; MICHEL DUPUIS ET AL.,</w:t>
      </w:r>
    </w:p>
    <w:p>
      <w:r>
        <w:t>op. cit. , n° 5).</w:t>
      </w:r>
    </w:p>
    <w:p>
      <w:r>
        <w:rPr>
          <w:b/>
        </w:rPr>
        <w:t>E. 6.1.4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citées).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6.1.5</w:t>
      </w:r>
    </w:p>
    <w:p>
      <w:r>
        <w:t>Sur la notion d'arbitraire, v. le consid. 1.1.1</w:t>
      </w:r>
    </w:p>
    <w:p>
      <w:r>
        <w:t>supra .</w:t>
      </w:r>
    </w:p>
    <w:p>
      <w:r>
        <w:rPr>
          <w:b/>
        </w:rPr>
        <w:t>E. 6.2</w:t>
      </w:r>
    </w:p>
    <w:p>
      <w:r>
        <w:t>Selon l'état de fait cantonal, il est reproché au recourant (i) d'avoir bloqué la circulation sur le pont Bessières le 20 septembre 2019 et d'avoir ainsi occasionné la déviation, sur d'autres artères attenantes, du trafic des véhicules d'urgence (sans autre précision concrète) et des bus (soit des "</w:t>
      </w:r>
    </w:p>
    <w:p>
      <w:r>
        <w:t>bus de la ligne n° 16 "), de 11h25 à 19h55 (jugement attaqué consid. C.e.1), mais encore (ii) d'avoir bloqué la circulation des transports publics (sans précision concrète, si ce n'est que le blocage a concerné toutes les lignes passant par la place Saint-François dès 10h55 et que cela a engendré des retards de 30 à 40 minutes), des véhicules privés et d'une ambulance sur la rue Centrale le 14 décembre 2019 de 10h05 à 16h18 (jugement attaqué consid. C.e.2). Sur cette base, la cour cantonale a jugé que les conditions d'application de l' art. 239 CP étaient réalisées.</w:t>
      </w:r>
    </w:p>
    <w:p>
      <w:r>
        <w:rPr>
          <w:b/>
        </w:rPr>
        <w:t>E. 6.3</w:t>
      </w:r>
    </w:p>
    <w:p>
      <w:r>
        <w:t>Le recourant soutient que le lieu précis où il se trouvait lors des manifestations n'a pas été établi. Pourtant, il ressort clairement de l'état de fait cantonal qu'il se trouvait assis sur les voies de circulation du pont Bessières (jugement attaqué consid. C.e.1), respectivement de la rue Centrale (jugement attaqué consid. C.e.2) sans qu'il ne soit nécessaire en l'état de déterminer plus précisément sa position sur les voies de circulation.</w:t>
      </w:r>
    </w:p>
    <w:p>
      <w:r>
        <w:rPr>
          <w:b/>
        </w:rPr>
        <w:t>E. 6.4</w:t>
      </w:r>
    </w:p>
    <w:p>
      <w:r>
        <w:t>S'il n'est pas contesté ou contestable que la perturbation du service des TL pourrait tomber sous le coup de l' art. 239 ch. 1 CP , tant il s'agit d'une entreprise publique de transport au sens de cette même disposition, il y a lieu de constater qu'il n'en va pas de même pour la perturbation du trafic des véhicules et des véhicules d'urgence, dont l'ambulance intervenue le 14 décembre 2019. Pour cause, à l'aune des critères décrits</w:t>
      </w:r>
    </w:p>
    <w:p>
      <w:r>
        <w:t>supra au consid. 6.1,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w:t>
      </w:r>
    </w:p>
    <w:p>
      <w:r>
        <w:rPr>
          <w:b/>
        </w:rPr>
        <w:t>E. 6.5</w:t>
      </w:r>
    </w:p>
    <w:p>
      <w:r>
        <w:t>S'agissant de l'intensité de l'entrave aux services d'intérêt général dans le cas d'espèce, force est de constater avec le recourant que le jugement attaqué est lacunaire, ce au regard des deux manifestations. En particulier, pour ce qui est de celle du 20 septembre 2019, il ne ressort pas du jugement attaqué quel retard la mise en place des déviations idoines a engendré, que ce soit sur la ligne concernée ou sur le reste du réseau. De même, il ne ressort pas du jugement attaqué combien de bus auraient été concernés par la déviation, depuis quelle heure, durant combien de temps, après combien de temps un parcours alternatif a pu être mis en place, durant combien de temps et selon quelles modalités, dans quelle mesure le public a été impacté ou encore quelle a été l'ampleur des perturbations sur le reste du réseau. Au contraire, l'état de fait cantonal permet uniquement de savoir que les bus de la ligne n° 16 ont dû être déviés sur des artères attenantes,</w:t>
      </w:r>
    </w:p>
    <w:p>
      <w:r>
        <w:t>a priori dès 11h25 bien que l'horaire du premier bus concerné n'ait pas été discuté. Quant à la manifestation du 14 décembre 2019, si le jugement attaqué fait état des retards constatés sur la place Saint-François, il ne précise pas quelles lignes circulant habituellement sur la rue Centrale auraient été interrompues, combien de bus auraient été concernés, durant combien de temps (puisque seuls le retard des lignes passant par la place Saint-François a été abordé), si un parcours alternatif a pu être mis en place et, si oui, après combien de temps et durant combien de temps, ou encore si les éventuelles perturbations de la rue Centrale ont eu un effet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7</w:t>
      </w:r>
    </w:p>
    <w:p>
      <w:r>
        <w:t>Le recourant conteste sa condamnation pour violation simple des règles de la circulation routière. Il soutient tout d'abord que sa condamnation reposerait sur des faits établis de manière arbitraire, dans la mesure où le lieu précis où il se trouvait lors des manifestations n'aurait pas été établi. À cet égard, il peut être fait référence au consid. 6.3</w:t>
      </w:r>
    </w:p>
    <w:p>
      <w:r>
        <w:t>supra . Pour le surplus, le recourant estime que les infractions réprimées par les art. 239 CP et 90 al. 1 LCR retenues à sa charge n'entrent pas en concours idéal, l' art. 90 al. 1 LCR étant absorbé par l' art. 239 CP lorsqu'un même acte empêche d'un seul bloc la circulation routière et les services d'intérêts général. Dans la mesure où sa condamnation au titre de l' art. 239 CP fait l'objet d'un renvoi à la cour cantonale (cf.</w:t>
      </w:r>
    </w:p>
    <w:p>
      <w:r>
        <w:t>supra consid. 6), son grief est pour l'heure sans objet.</w:t>
      </w:r>
    </w:p>
    <w:p>
      <w:r>
        <w:rPr>
          <w:b/>
        </w:rPr>
        <w:t>E. 8</w:t>
      </w:r>
    </w:p>
    <w:p>
      <w:r>
        <w:t>Le recourant ne conteste sa condamnation pour empêchement d'accomplir un acte officiel que sous l'angle des art. 7 et 11 CEDH . Il en sera question</w:t>
      </w:r>
    </w:p>
    <w:p>
      <w:r>
        <w:t>infra au consid. 9. Il soulève également de manière sibylline que l'ordre donné en l'espèce par les forces de l'ordre consistant à quitter les lieux serait contraire à l'obligation positive des autorités de prendre des mesures pour permettre et faciliter l'exercice de la liberté de réunion pacifique. D'emblée, il est relevé que cet argumentaire tombe à faux, les obligations positives induites par l' art. 11 CEDH pour les États membres étant limitées aux manifestations autorisées (cf.</w:t>
      </w:r>
    </w:p>
    <w:p>
      <w:r>
        <w:t>supra consid. 1.4 et les références citées).</w:t>
      </w:r>
    </w:p>
    <w:p>
      <w:r>
        <w:rPr>
          <w:b/>
        </w:rPr>
        <w:t>E. 9</w:t>
      </w:r>
    </w:p>
    <w:p>
      <w:r>
        <w:t>Le recourant fait valoir que sa condamnation consacrerait une violation de sa liberté de réunion pacifique ( art. 11 CEDH ) et une violation de sa liberté d'expression ( art. 10 CEDH ).</w:t>
      </w:r>
    </w:p>
    <w:p>
      <w:r>
        <w:t>Si la cour cantonale a bien procédé à l'examen des conditions d'application de l' art. 11 par. 2 CEDH , elle l'a fait alors qu'elle reconnaissait le recourant coupable d'entrave aux services d'intérêt général, de violation simple des règles de la circulation routière et d'empêchement d'accomplir un acte officiel. Une de ces infractions faisant l'objet d'un renvoi (cf.</w:t>
      </w:r>
    </w:p>
    <w:p>
      <w:r>
        <w:t>supra consid. 6 pour l'entrave aux services d'intérêt général) et l'une n'étant pas définitivement confirmée (cf.</w:t>
      </w:r>
    </w:p>
    <w:p>
      <w:r>
        <w:t>supra consid. 7 pour la violation simple des règles de la circulation routière), il incombera à la cour cantonale de se prononcer sur la question une fois qu'elle aura à nouveau déterminé les infractions dont le recourant s'est ou ne s'est pas rendu coupable. Le grief est pour l'heure sans objet, tout comme celui tiré d'une violation de l' art. 52 CP .</w:t>
      </w:r>
    </w:p>
    <w:p>
      <w:r>
        <w:rPr>
          <w:b/>
        </w:rPr>
        <w:t>E. 10</w:t>
      </w:r>
    </w:p>
    <w:p>
      <w:r>
        <w:t>Le recours doit être partiellement admis, le jugement attaqué annulé et la cause renvoyée à la cour cantonale pour nouvelle décision dans le sens des considérants (cf.</w:t>
      </w:r>
    </w:p>
    <w:p>
      <w:r>
        <w:t>supra consid. 6). Pour le reste, le recours doit être rejeté dans la mesure de sa recevabilité.</w:t>
      </w:r>
    </w:p>
    <w:p>
      <w:r>
        <w:t>Le recourant ne peut prétendre à une indemnité de dépens dès lors qu'il n'est pas assisté par un avocat et n'a pas démontré avoir engagé d'autres frais pour le dépôt de son recours ( art. 68 al. 1 LTF ). Sa demande d'assistance judiciaire est sans objet sur les points où il obtient gain de cause. En revanche, elle doit être rejetée pour le surplus, dès lors que le recours était dénué de chances de succès s'agissant des aspects sur lesquels il a succombé ( art. 64 al. 1 LTF ). Puisqu'il succombe partiellement, il supportera une partie des frais judiciaires, étant précisé que sa situation financière apparaît défavorable ( art. 66 al. 1 et 5 LTF ). La requête de suspension est sans objet, les arrêts du Tribunal fédéral dans les causes 6B_1436/2022, 6B_1486/2022 et 6B_168/2023 ayant déjà été rendus.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