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380/2019 vom 25. März 2019</w:t>
      </w:r>
    </w:p>
    <w:p>
      <w:r>
        <w:t>Bundesgericht, 2019-03-25, FR</w:t>
      </w:r>
    </w:p>
    <w:p>
      <w:r>
        <w:rPr>
          <w:b/>
        </w:rPr>
        <w:t xml:space="preserve">Quelle: </w:t>
      </w:r>
      <w:r>
        <w:t>https://mcp.opencaselaw.ch/entscheid/bger_6B_380_2019</w:t>
      </w:r>
    </w:p>
    <w:p>
      <w:r>
        <w:t>FR: TF 6B 380/2019 du 25 mars 2019</w:t>
      </w:r>
    </w:p>
    <w:p>
      <w:r>
        <w:t>IT: TF 6B 380/2019 del 25 marzo 2019</w:t>
      </w:r>
    </w:p>
    <w:p>
      <w:pPr>
        <w:pStyle w:val="Heading2"/>
      </w:pPr>
      <w:r>
        <w:t>Regeste</w:t>
      </w:r>
    </w:p>
    <w:p>
      <w:r>
        <w:t>Irrecevabilité du recours en matière pénale (ordonnance de non-entrée en matière) | Procédure pénale</w:t>
      </w:r>
    </w:p>
    <w:p>
      <w:pPr>
        <w:pStyle w:val="Heading2"/>
      </w:pPr>
      <w:r>
        <w:t>Erwägungen</w:t>
      </w:r>
    </w:p>
    <w:p>
      <w:r>
        <w:rPr>
          <w:b/>
        </w:rPr>
        <w:t>E. 1</w:t>
      </w:r>
    </w:p>
    <w:p>
      <w:r>
        <w:t>Par arrêt du 6 février 2019, la Chambre des recours pénale du Tribunal cantonal du canton de Vaud a rejeté - dans la mesure de sa recevabilité - le recours formé par X.________ contre l'ordonnance de non-entrée en matière rendue le 3 août 2018 par le Procureur général du canton de Vaud, concernant la plainte pénale déposée par le prénommé contre divers membres des autorités judiciaires vaudoises. X.________ forme un recours en matière pénale au Tribunal fédéral contre l'arrêt du 6 février 2019, en concluant, avec suite de frais, principalement à sa réforme en ce sens que l'ouverture d'une enquête est ordonnée et qu'une indemnité de 1'500 fr. lui est allouée pour ses dépens. Subsidiairement, il conclut à son annulation et au renvoi de la cause à l'autorité précédente pour nouvelle décision. Il sollicite par ailleurs l'octroi de l'effet suspensif.</w:t>
      </w:r>
    </w:p>
    <w:p>
      <w:r>
        <w:rPr>
          <w:b/>
        </w:rPr>
        <w:t>E. 2</w:t>
      </w:r>
    </w:p>
    <w:p>
      <w:r>
        <w:t>Le recourant demande la récusation de tous les juges du Tribunal fédéral. Il fait état d'une prétendue corruption généralisée au sein de la justice suisse, en évoquant diverses affaires judiciaires et en se référant abondamment à des sites Internet censés dénoncer le comportement de plusieurs membres des autorités judiciaires cantonales ou fédérales. C'est en vain que l'on cherche, dans cette longue argumentation, un motif de récusation au sens de l' art. 34 LTF , les allégations de l'intéressé n'étant en particulier aucunement propres à rendre vraisemblable une apparence de prévention. La demande de récusation peut être écartée par la juridiction elle-même, respectivement par le juge instructeur en tant que juge unique (cf. arrêt 6B_257/2019 du 25 février 2019 consid. 2 et les références citées).</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3.2</w:t>
      </w:r>
    </w:p>
    <w:p>
      <w:r>
        <w:t>En l'espèce, le recourant soutient que son intérêt juridique à l'annulation ou à la modification de la décision attaquée découlerait de la condamnation prononcée à son encontre dans une autre procédure. Il ne fait aucunement valoir, de la sorte, des prétentions civiles au sens de l'art. 81 al. 1 let. b ch. 5 LTF. Le recourant ne se détermine nullement sur un éventuel dommage, sur son principe ou sa quotité. En outre, il a déposé plainte contre des membres des autorités judiciaires vaudoises, de sorte qu'il pourrait tout au plus émettre des prétentions - à propos desquelles il reste muet - reposant sur le droit public à raison de la responsabilité d'agents de l'Etat (cf. art. 3 al. 1 ch. 3 et 5 de la loi vaudoise sur la responsabilité de l'Etat, des communes et de leurs agents [LRECA/VD; RS/VD 170.11]), lesquelles n'entrent pas dans la catégorie des prétentions civiles susmentionnées. Partant, le recourant n'a pas la qualité pour recourir sur le fond de la cause au sens de l'art. 81 al. 1 let. b ch. 5 LTF.</w:t>
      </w:r>
    </w:p>
    <w:p>
      <w:r>
        <w:rPr>
          <w:b/>
        </w:rPr>
        <w:t>E. 3.3</w:t>
      </w:r>
    </w:p>
    <w:p>
      <w:r>
        <w:t>L'hypothèse visée à l'art. 81 al. 1 let. b ch. 6 LTF n'entre pas en considération, le recourant ne soulevant aucun grief recevable quant à son droit de porter plainte.</w:t>
      </w:r>
    </w:p>
    <w:p>
      <w:r>
        <w:rPr>
          <w:b/>
        </w:rPr>
        <w:t>E. 3.4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ne présente aucun grief recevable de cette nature.</w:t>
      </w:r>
    </w:p>
    <w:p>
      <w:r>
        <w:rPr>
          <w:b/>
        </w:rPr>
        <w:t>E. 4</w:t>
      </w:r>
    </w:p>
    <w:p>
      <w:r>
        <w:t>Au vu de ce qui précède, le recours doit être déclaré irrecevable selon la procédure simplifiée prévue par l' art. 108 al. 1 let. a LTF . Le recourant, qui succombe, supporte les frais judiciaires, qui seront fixés en tenant compte de sa situation (art. 65 al. 2 et 66 al. 1 LTF).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