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37/2017 vom 9. Februar 2017</w:t>
      </w:r>
    </w:p>
    <w:p>
      <w:r>
        <w:t>Bundesgericht, 2017-02-09, DE</w:t>
      </w:r>
    </w:p>
    <w:p>
      <w:r>
        <w:rPr>
          <w:b/>
        </w:rPr>
        <w:t xml:space="preserve">Quelle: </w:t>
      </w:r>
      <w:r>
        <w:t>https://mcp.opencaselaw.ch/entscheid/bger_6B_37_2017</w:t>
      </w:r>
    </w:p>
    <w:p>
      <w:r>
        <w:t>FR: TF 6B 37/2017 du 9 février 2017</w:t>
      </w:r>
    </w:p>
    <w:p>
      <w:r>
        <w:t>IT: TF 6B 37/2017 del 9 febbraio 2017</w:t>
      </w:r>
    </w:p>
    <w:p>
      <w:pPr>
        <w:pStyle w:val="Heading2"/>
      </w:pPr>
      <w:r>
        <w:t>Regeste</w:t>
      </w:r>
    </w:p>
    <w:p>
      <w:r>
        <w:t>Einsprache gegen Strafbefehl, Nichteintreten | Strafprozess</w:t>
      </w:r>
    </w:p>
    <w:p>
      <w:pPr>
        <w:pStyle w:val="Heading2"/>
      </w:pPr>
      <w:r>
        <w:t>Erwägungen</w:t>
      </w:r>
    </w:p>
    <w:p>
      <w:r>
        <w:rPr>
          <w:b/>
        </w:rPr>
        <w:t>E. 1</w:t>
      </w:r>
    </w:p>
    <w:p>
      <w:r>
        <w:t>Die Vorinstanz trat am 2. Dezember 2016 auf eine Beschwerde nicht ein, weil sie verspätet war. Das Bundesgericht könnte deshalb nur die Frage der Fristwahrung im kantonalen Beschwerdeverfahren prüfen ( Art. 42 Abs. 2 BGG ). Dazu äussert sich der Beschwerdeführer indessen nicht. Seine Ausführungen betreffen ausschliesslich die materielle Seite der Angelegenheit, mit der sich das Bundesgericht nicht befassen kann. Auf die Beschwerde ist mangels einer tauglichen Begründung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