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370/2022 vom 16. August 2022</w:t>
      </w:r>
    </w:p>
    <w:p>
      <w:r>
        <w:t>Bundesgericht, 2022-08-16, FR</w:t>
      </w:r>
    </w:p>
    <w:p>
      <w:r>
        <w:rPr>
          <w:b/>
        </w:rPr>
        <w:t xml:space="preserve">Quelle: </w:t>
      </w:r>
      <w:r>
        <w:t>https://mcp.opencaselaw.ch/entscheid/bger_6B_370_2022</w:t>
      </w:r>
    </w:p>
    <w:p>
      <w:r>
        <w:t>FR: TF 6B 370/2022 du 16 août 2022</w:t>
      </w:r>
    </w:p>
    <w:p>
      <w:r>
        <w:t>IT: TF 6B 370/2022 del 16 agosto 2022</w:t>
      </w:r>
    </w:p>
    <w:p>
      <w:pPr>
        <w:pStyle w:val="Heading2"/>
      </w:pPr>
      <w:r>
        <w:t>Regeste</w:t>
      </w:r>
    </w:p>
    <w:p>
      <w:r>
        <w:t>Entrave aux services d'intérêt général, empêchement d'accomplir un acte officiel, violation simple des règles de la circulation routière; présomption d'innoconce, droit d'être entendu | Infractions</w:t>
      </w:r>
    </w:p>
    <w:p>
      <w:pPr>
        <w:pStyle w:val="Heading2"/>
      </w:pPr>
      <w:r>
        <w:t>Erwägungen</w:t>
      </w:r>
    </w:p>
    <w:p>
      <w:r>
        <w:rPr>
          <w:b/>
        </w:rPr>
        <w:t>E. 1</w:t>
      </w:r>
    </w:p>
    <w:p>
      <w:r>
        <w:t>Dénonçant une violation de l' art. 406 al. 1 CPP et des art. 30 al. 3 Cst. et 6 § 1 CEDH , le recourant fait grief à la cour cantonale d'avoir traité son appel en procédure écrite.</w:t>
      </w:r>
    </w:p>
    <w:p>
      <w:r>
        <w:rPr>
          <w:b/>
        </w:rPr>
        <w:t>E. 1.1</w:t>
      </w:r>
    </w:p>
    <w:p>
      <w:r>
        <w:t>La procédure d'appel est réglée par les art. 403 ss CPP . En principe, elle est orale et publique et se déroule selon les dispositions applicables aux débats de première instance (cf. art. 69 al. 1 et 405 CPP ; ATF 139 IV 290 consid. 1.1 p. 291). Elle peut toutefois se dérouler selon une procédure écrite dans les cas visés à l' art. 406 al. 1 et 2 CPP . Cette disposition énumère exhaustivement les cas dans lesquels la juridiction d'appel peut traiter l'appel en procédure écrite. Ces cas sont soumis à des conditions strictes et la procédure d'appel écrite doit demeurer l'exception ( ATF 147 IV 127 consid. 2.2.1 p. 131; 143 IV 483 consid. 2.1.1 p. 484; 139 IV 290 consid. 1.2 p. 292). En particulier, l' art. 406 al. 1 let. a CPP prévoit que la juridiction d'appel peut traiter l'appel en procédure écrite si seuls des points de droit doivent être tranchés (art. 406 al. 1 let. a. CPP). Il en découle que des débats doivent être tenus dès qu'une question de fait est litigieuse, sous réserve de l'accord des parties avec la procédure écrite (cf. art. 406 al. 2 CPP ). La procédure ne peut pas être écrite si des preuves doivent encore être administrées ( ATF 139 IV 290 consid. 1 p. 292). La remise en cause du jugement dans son ensemble implique une contestation tant des faits que du droit. Comme l'appelant n'est pas tenu de motiver sa déclaration d'appel (cf. art. 399 al. 3 CPP ), le fait de conclure à l'acquittement suffit pour considérer qu'il remet potentiellement en cause les faits et, par conséquent, pour interdire la procédure écrite ( ATF 139 IV 290 consid. 1.3 p. 293).</w:t>
      </w:r>
    </w:p>
    <w:p>
      <w:r>
        <w:rPr>
          <w:b/>
        </w:rPr>
        <w:t>E. 1.2</w:t>
      </w:r>
    </w:p>
    <w:p>
      <w:r>
        <w:t>En résumé, la cour cantonale a retenu que le recourant ne faisait valoir aucune constatation incomplète ou erronée des faits selon l' art. 398 al. 3 let. b CPP . Elle a relevé qu'il avait certes exposé que ses griefs portaient tant sur l'établissement des faits pertinents que sur le droit, après l'avis que la procédure d'appel serait écrite. Elle a toutefois considéré que tel n'était pas le cas, puisque le recourant ne contestait pas sa participation aux faits litigieux et qu'il admettait en particulier n'avoir pas obtempéré aux injonctions de la police et avoir dû être évacué par les forces de l'ordre (jugement attaqué p. 6).</w:t>
      </w:r>
    </w:p>
    <w:p>
      <w:r>
        <w:rPr>
          <w:b/>
        </w:rPr>
        <w:t>E. 1.3</w:t>
      </w:r>
    </w:p>
    <w:p>
      <w:r>
        <w:t>Dans sa déclaration d'appel, le recourant ne contestait certes pas sa participation à la manifestation litigieuse et ne faisait valoir aucune constatation incomplète ou erronée des faits selon l' art. 398 al. 3 let. b CPP . Son appel portait toutefois sur le jugement de première instance dans son ensemble. Le recourant contestait notamment sa condamnation pour entrave aux services d'intérêt général, empêchement d'accomplir un acte officiel et violation simple des règles de la circulation routière et se réservait expressément le droit de compléter ultérieurement sa déclaration d'appel, ce qu'il était autorisé à faire (cf. ATF 139 IV 290 consid. 1.3 p. 293). De la sorte, la cour cantonale devait admettre que le recourant remettait potentiellement en cause les faits (cf. ATF 139 IV 290 consid. 1.3 p. 293), et cela d'autant plus que l'état de fait retenu par le juge de première instance ne correspondait pas à ses déclarations (notamment en ce qui concerne l'opposition qu'il a manifestée lors de l'évacuation des lieux par la police, ainsi que la connaissance et l'attitude des autorités). Dès lors, la cour cantonale était amenée à trancher des questions qui relevaient également des faits, et non exclusivement du droit. Elle a donc violé l' art. 406 al. 1 let. a CPP en traitant en procédure écrite l'appel formé par le recourant. Celui-ci n'a pour le surplus pas donné son accord à une procédure écrite, puisqu'il a requis dans sa déclaration d'appel la tenue de débats publics; l'application de l' art. 406 al. 2 CPP n'entre donc pas en considération. Les griefs tirés de la violation de l' art. 406 CPP doivent en conséquence être admis, le jugement attaqué doit être annulé sur ce point et la cause doit être renvoyée à la cour cantonale pour nouvelle instruction et nouveau jugement, étant précisé que des débats devront être tenus. Au vu du sort du recours, les autres griefs du recourant deviennent sans objet.</w:t>
      </w:r>
    </w:p>
    <w:p>
      <w:r>
        <w:rPr>
          <w:b/>
        </w:rPr>
        <w:t>E. 2</w:t>
      </w:r>
    </w:p>
    <w:p>
      <w:r>
        <w:t>Le recours doit être admis, le jugement attaqué doit être annulé et la cause doit être renvoyée à la cour cantonale pour nouvelle instruction et nouveau jugement. ll peut être procédé au renvoi sans ordonner préalablement un échange d'écritures. En effet, vu la nature procédurale du vice examiné, le Tribunal fédéral n'a pas traité la cause sur le fond et n'a ainsi pas préjugé de l'issue de la cause (cf. ATF 133 IV 293 consid. 3.4.2 p. 296; arrêt 6B_248/2019 du 29 mars 2019 consid. 3). Le recourant obtient gain de cause. Il ne supporte pas de frais (art. 65 al. 2 et 66 al. 1 LTF). Il peut prétendre à de pleins dépens ( art. 68 al. 1 LTF ). La requête d'assistance judiciaire et la demande de suspension sont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