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6B_367/2018 vom 22. Mai 2018</w:t>
      </w:r>
    </w:p>
    <w:p>
      <w:r>
        <w:t>Bundesgericht, 2018-05-22, DE</w:t>
      </w:r>
    </w:p>
    <w:p>
      <w:r>
        <w:rPr>
          <w:b/>
        </w:rPr>
        <w:t xml:space="preserve">Quelle: </w:t>
      </w:r>
      <w:r>
        <w:t>https://mcp.opencaselaw.ch/entscheid/bger_6B_367_2018</w:t>
      </w:r>
    </w:p>
    <w:p>
      <w:r>
        <w:t>FR: TF 6B_367/2018 du 22 mai 2018</w:t>
      </w:r>
    </w:p>
    <w:p>
      <w:r>
        <w:t>IT: TF 6B_367/2018 del 22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Oberstaatsanwaltschaft des Kantons Zürich, Florhofgasse 2, 8090 Zürich,</w:t>
      </w:r>
    </w:p>
    <w:p>
      <w:r>
        <w:rPr>
          <w:b/>
        </w:rPr>
        <w:t>E. 2</w:t>
      </w:r>
    </w:p>
    <w:p>
      <w:r>
        <w:t>Die Gerichtskosten sind der Beschwerdeführerin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