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6B_363/2023 vom 18. April 2023</w:t>
      </w:r>
    </w:p>
    <w:p>
      <w:r>
        <w:t>Bundesgericht, 2023-04-18, DE</w:t>
      </w:r>
    </w:p>
    <w:p>
      <w:r>
        <w:rPr>
          <w:b/>
        </w:rPr>
        <w:t xml:space="preserve">Quelle: </w:t>
      </w:r>
      <w:r>
        <w:t>https://mcp.opencaselaw.ch/entscheid/bger_6B_363_2023</w:t>
      </w:r>
    </w:p>
    <w:p>
      <w:r>
        <w:t>FR: TF 6B_363/2023 du 18 avril 2023</w:t>
      </w:r>
    </w:p>
    <w:p>
      <w:r>
        <w:t>IT: TF 6B_363/2023 del 18 aprile 2023</w:t>
      </w:r>
    </w:p>
    <w:p>
      <w:pPr>
        <w:pStyle w:val="Heading2"/>
      </w:pPr>
      <w:r>
        <w:t>Erwägungen</w:t>
      </w:r>
    </w:p>
    <w:p>
      <w:r>
        <w:rPr>
          <w:b/>
        </w:rPr>
        <w:t>E. 1</w:t>
      </w:r>
    </w:p>
    <w:p>
      <w:r>
        <w:t>Das Obergericht des Kantons Bern trat am 22. Februar 2023 auf eine Beschwerde gegen eine Nichtanhandnahmeverfügung der Kantonalen Staatsanwaltschaft für Besondere Aufgaben wegen unzureichender Beschwerdebegründung ohne Ansetzung einer Nachfrist nicht ein. Dagegen wendet sich der Beschwerdeführer an das Bundesgericht.</w:t>
      </w:r>
    </w:p>
    <w:p>
      <w:r>
        <w:rPr>
          <w:b/>
        </w:rPr>
        <w:t>E. 2</w:t>
      </w:r>
    </w:p>
    <w:p>
      <w:r>
        <w:t>In der Begründung der Beschwerde an das Bundesgericht ist unter Bezugnahme auf den angefochtenen Entscheid in gedrängter Form darzulegen, inwiefern der angefochtene Akt Recht verletzt ( Art. 42 Abs. 2 BGG ; BGE 143 I 377 E. 1.2 und 1.3).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Anfechtungsobjekt des bundesgerichtlichen Verfahrens bildet einzig der vorinstanzliche Nichteintretensbeschluss vom 22. Februar 2023. ( Art. 80 Abs. 1 BGG ). Es kann damit vorliegend nur darum gehen, ob die Vorinstanz zu Recht auf die kantonale Beschwerde wegen unzureichender Begründung nicht eingetreten ist. Der Beschwerdeführer setzt sich damit sowie mit den Anforderungen von Art. 385 StPO an die kantonale Beschwerdebegründung in seiner Beschwerde vor Bundesgericht nicht auseinander. Stattdessen macht er kurz zusammengefasst pauschal Verstösse gegen den Gehörsanspruch sowie gegen "Recht und Gesetz" geltend, beruft sich u.a. auf "Sachverfälschung" und gibt an, den angefochtenen Beschluss als untauglichen Versuch zu betrachten, das Verfahren zu sabotieren und einzustellen. Auf den angefochtenen Beschluss und dessen Begründung geht der Beschwerdeführer nicht ein und er vermag mithin nicht aufzuzeigen, dass und weshalb die vorinstanzlichen Erwägungen rechts- und/oder verfassungswidrig sein könnten. Der Begründungsmangel ist offensichtlich. Da die Beschwerde den Begründungsanforderungen nicht genügt ( Art. 42 Abs. 2 und Art. 106 Abs. 2 BGG ), ist darauf im Verfahren nach Art. 108 BGG nicht einzutreten.</w:t>
      </w:r>
    </w:p>
    <w:p>
      <w:r>
        <w:rPr>
          <w:b/>
        </w:rPr>
        <w:t>E. 4</w:t>
      </w:r>
    </w:p>
    <w:p>
      <w:r>
        <w:t>Bei diesem Ausgang des Verfahrens trägt der Beschwerdeführer die Gerichtskosten ( Art. 66 Abs. 1 BGG ). Seiner finanziellen Lage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