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357/2016 vom 12. April 2016</w:t>
      </w:r>
    </w:p>
    <w:p>
      <w:r>
        <w:t>Bundesgericht, 2016-04-12, FR</w:t>
      </w:r>
    </w:p>
    <w:p>
      <w:r>
        <w:rPr>
          <w:b/>
        </w:rPr>
        <w:t xml:space="preserve">Quelle: </w:t>
      </w:r>
      <w:r>
        <w:t>https://mcp.opencaselaw.ch/entscheid/bger_6B_357_2016</w:t>
      </w:r>
    </w:p>
    <w:p>
      <w:r>
        <w:t>FR: TF 6B 357/2016 du 12 avril 2016</w:t>
      </w:r>
    </w:p>
    <w:p>
      <w:r>
        <w:t>IT: TF 6B 357/2016 del 12 aprile 2016</w:t>
      </w:r>
    </w:p>
    <w:p>
      <w:pPr>
        <w:pStyle w:val="Heading2"/>
      </w:pPr>
      <w:r>
        <w:t>Regeste</w:t>
      </w:r>
    </w:p>
    <w:p>
      <w:r>
        <w:t>Sursis et remise des frais (art. 425 CPP)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reçu au Tribunal fédéral le 12 avril 2016, X.________ a déclaré retirer le recours formé par courrier du 5 avril 2016 concernant le refus de la remise de frais relatifs à un arrêt du 9 mars 2016 (arrêt de la Chambre pénale du Tribunal cantonal fribourgeois du 23 mars 2016). Il sied d'en prendre acte et de rayer la cause du rôle ( art. 32 al. 2 LTF ),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