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355/2017 vom 6. April 2017</w:t>
      </w:r>
    </w:p>
    <w:p>
      <w:r>
        <w:t>Bundesgericht, 2017-04-06, FR</w:t>
      </w:r>
    </w:p>
    <w:p>
      <w:r>
        <w:rPr>
          <w:b/>
        </w:rPr>
        <w:t xml:space="preserve">Quelle: </w:t>
      </w:r>
      <w:r>
        <w:t>https://mcp.opencaselaw.ch/entscheid/bger_6B_355_2017</w:t>
      </w:r>
    </w:p>
    <w:p>
      <w:r>
        <w:t>FR: TF 6B 355/2017 du 6 avril 2017</w:t>
      </w:r>
    </w:p>
    <w:p>
      <w:r>
        <w:t>IT: TF 6B 355/2017 del 6 aprile 2017</w:t>
      </w:r>
    </w:p>
    <w:p>
      <w:pPr>
        <w:pStyle w:val="Heading2"/>
      </w:pPr>
      <w:r>
        <w:t>Regeste</w:t>
      </w:r>
    </w:p>
    <w:p>
      <w:r>
        <w:t>Ordonnance de non-entrée en matière (escroquerie, contrainte), qualité pour recourir au Tribunal fédéral | Procédure pénale</w:t>
      </w:r>
    </w:p>
    <w:p>
      <w:pPr>
        <w:pStyle w:val="Heading2"/>
      </w:pPr>
      <w:r>
        <w:t>Erwägungen</w:t>
      </w:r>
    </w:p>
    <w:p>
      <w:r>
        <w:rPr>
          <w:b/>
        </w:rPr>
        <w:t>E. 1</w:t>
      </w:r>
    </w:p>
    <w:p>
      <w:r>
        <w:t>Par arrêt du 9 janvier 2017, la Chambre des recours pénale du Tribunal cantonal vaudois a rejeté le recours de X.________ contre l'ordonnance de non-entrée en matière prononcée le 16 décembre 2016 sur sa plainte contre A.________ pour escroquerie et contrainte.</w:t>
      </w:r>
    </w:p>
    <w:p>
      <w:r>
        <w:rPr>
          <w:b/>
        </w:rPr>
        <w:t>E. 2</w:t>
      </w:r>
    </w:p>
    <w:p>
      <w:r>
        <w:t>X.________ interjette un recours en matière pénale au Tribunal fédéral contre l'arrêt cantonal dont il requiert l'annulation, en concluant principalement au renvoi de la cause au ministère public pour instruction de celle-ci.</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le recourant ne se détermine nullement sur un éventuel tort moral ou dommage, la seule évocation d'une reconnaissance de dette de 440'000 fr. ne suffisant pas. En particulier, il n'indique pas par rapport à chaque infraction en quoi consisterait le dommage en résultant (cf. arrêt 6B_914/2013 du 27 février 2014 consid. 1.2). L'absence d'explication sur la question des prétentions civiles exclut sa qualité pour recourir sur le fond de la cause.</w:t>
      </w:r>
    </w:p>
    <w:p>
      <w:r>
        <w:rPr>
          <w:b/>
        </w:rPr>
        <w:t>E. 3.2</w:t>
      </w:r>
    </w:p>
    <w:p>
      <w:r>
        <w:t>L'hypothèse visée à l'art. 81 al. 1 let. b ch. 6 LTF n'entre pas en considération, la contestation ne portant pas sur le droit de porter plainte du recourant.</w:t>
      </w:r>
    </w:p>
    <w:p>
      <w:r>
        <w:rPr>
          <w:b/>
        </w:rPr>
        <w:t>E. 3.3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3.4</w:t>
      </w:r>
    </w:p>
    <w:p>
      <w:r>
        <w:t>Sur le vu de ce qui précède, le recours doit être déclaré irrecevable selon la procédure simplifiée prévue par l' art. 108 al. 1 let. a et b LTF .</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