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6B_349/2022 vom 30. Juni 2022</w:t>
      </w:r>
    </w:p>
    <w:p>
      <w:r>
        <w:t>Bundesgericht, 2022-06-30, DE</w:t>
      </w:r>
    </w:p>
    <w:p>
      <w:r>
        <w:rPr>
          <w:b/>
        </w:rPr>
        <w:t xml:space="preserve">Quelle: </w:t>
      </w:r>
      <w:r>
        <w:t>https://mcp.opencaselaw.ch/entscheid/bger_6B_349_2022</w:t>
      </w:r>
    </w:p>
    <w:p>
      <w:r>
        <w:t>FR: TF 6B_349/2022 du 30 juin 2022</w:t>
      </w:r>
    </w:p>
    <w:p>
      <w:r>
        <w:t>IT: TF 6B_349/2022 del 30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Obergericht des Kantons Zürich, II. Strafkammer, schriftlich mitgeteilt. Das für B.________ bestimmte Exemplar verbleibt im Dossier.</w:t>
      </w:r>
    </w:p>
    <w:p>
      <w:r>
        <w:t>Lausanne, 30. Juni 2022</w:t>
      </w:r>
    </w:p>
    <w:p>
      <w:r>
        <w:t>Im Namen der Strafrechtlichen Abteilung</w:t>
      </w:r>
    </w:p>
    <w:p>
      <w:r>
        <w:t>des Schweizerischen Bundesgerichts</w:t>
      </w:r>
    </w:p>
    <w:p>
      <w:r>
        <w:t>Der Einzelrichter: Muschietti</w:t>
      </w:r>
    </w:p>
    <w:p>
      <w:r>
        <w:t>Die Gerichtsschreiberin: Andres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