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6B_345/2018 vom 15. Mai 2018</w:t>
      </w:r>
    </w:p>
    <w:p>
      <w:r>
        <w:t>Bundesgericht, 2018-05-15, DE</w:t>
      </w:r>
    </w:p>
    <w:p>
      <w:r>
        <w:rPr>
          <w:b/>
        </w:rPr>
        <w:t xml:space="preserve">Quelle: </w:t>
      </w:r>
      <w:r>
        <w:t>https://mcp.opencaselaw.ch/entscheid/bger_6B_345_2018</w:t>
      </w:r>
    </w:p>
    <w:p>
      <w:r>
        <w:t>FR: TF 6B_345/2018 du 15 mai 2018</w:t>
      </w:r>
    </w:p>
    <w:p>
      <w:r>
        <w:t>IT: TF 6B_345/2018 del 15 maggio 2018</w:t>
      </w:r>
    </w:p>
    <w:p>
      <w:pPr>
        <w:pStyle w:val="Heading2"/>
      </w:pPr>
      <w:r>
        <w:t>Erwägungen</w:t>
      </w:r>
    </w:p>
    <w:p>
      <w:r>
        <w:rPr>
          <w:b/>
        </w:rPr>
        <w:t>E. 1</w:t>
      </w:r>
    </w:p>
    <w:p>
      <w:r>
        <w:t>Die Partei, die das Bundesgericht anruft, hat einen Kostenvorschuss zu bezahlen ( Art. 62 Abs. 1 BGG ). Dem Beschwerdeführer wurden mit Verfügungen vom 22. März und 23. April 2018 eine Frist bis zum 17. April 2018 und die gesetzlich vorgeschriebene Nachfrist bis zum 4. Mai 2018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