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6B_340/2021 vom 9. Juni 2021</w:t>
      </w:r>
    </w:p>
    <w:p>
      <w:r>
        <w:t>Bundesgericht, 2021-06-09, DE</w:t>
      </w:r>
    </w:p>
    <w:p>
      <w:r>
        <w:rPr>
          <w:b/>
        </w:rPr>
        <w:t xml:space="preserve">Quelle: </w:t>
      </w:r>
      <w:r>
        <w:t>https://mcp.opencaselaw.ch/entscheid/bger_6B_340_2021</w:t>
      </w:r>
    </w:p>
    <w:p>
      <w:r>
        <w:t>FR: TF 6B_340/2021 du 9 juin 2021</w:t>
      </w:r>
    </w:p>
    <w:p>
      <w:r>
        <w:t>IT: TF 6B_340/2021 del 9 giugno 2021</w:t>
      </w:r>
    </w:p>
    <w:p>
      <w:pPr>
        <w:pStyle w:val="Heading2"/>
      </w:pPr>
      <w:r>
        <w:t>Erwägungen</w:t>
      </w:r>
    </w:p>
    <w:p>
      <w:r>
        <w:rPr>
          <w:b/>
        </w:rPr>
        <w:t>E. 1</w:t>
      </w:r>
    </w:p>
    <w:p>
      <w:r>
        <w:t>Der Beschwerdeführer reichte am 17. März 2021 Beschwerde gegen den Beschluss des Obergerichts des Kantons Solothurn vom 9. März 2021 ein.</w:t>
      </w:r>
    </w:p>
    <w:p>
      <w:r>
        <w:rPr>
          <w:b/>
        </w:rPr>
        <w:t>E. 2</w:t>
      </w:r>
    </w:p>
    <w:p>
      <w:r>
        <w:t>Die Partei, die das Bundesgericht anruft, hat einen Kostenvorschuss zu bezahlen ( Art. 62 Abs. 1 BGG ).</w:t>
      </w:r>
    </w:p>
    <w:p>
      <w:r>
        <w:rPr>
          <w:b/>
        </w:rPr>
        <w:t>E. 3</w:t>
      </w:r>
    </w:p>
    <w:p>
      <w:r>
        <w:t>Dem Beschwerdeführer wurde mit Verfügung vom 23. März 2021 Frist bis zum 22. April 2021 und mit Verfügung vom 29. April 2021 die gesetzlich vorgeschriebene Nachfrist bis zum 10. Mai 2021 angesetzt, um dem Bundesgericht einen Kostenvorschuss von Fr. 800.-- zu leisten, unter Androhung, dass ansonsten auf das Rechtsmittel nicht eingetreten werde ( Art. 62 Abs. 3 BGG ).</w:t>
      </w:r>
    </w:p>
    <w:p>
      <w:r>
        <w:rPr>
          <w:b/>
        </w:rPr>
        <w:t>E. 4</w:t>
      </w:r>
    </w:p>
    <w:p>
      <w:r>
        <w:t>Beide Verfügungen wurden mittels Gerichtsurkunde versandt und konnten zugestellt werden. Da der Kostenvorschuss indessen auch innert Nachfrist nicht einging und der Beschwerdeführer auch sonst überhaupt nicht reagierte, ist auf die Beschwerde androhungsgemäss im Verfahren nach Art. 108 BGG nicht einzutreten.</w:t>
      </w:r>
    </w:p>
    <w:p>
      <w:r>
        <w:rPr>
          <w:b/>
        </w:rPr>
        <w:t>E. 5</w:t>
      </w:r>
    </w:p>
    <w:p>
      <w:r>
        <w:t>Die Kosten sind dem Beschwerdeführer aufzuerlegen ( Art. 66 Abs. 1 BGG ).</w:t>
      </w:r>
    </w:p>
    <w:p>
      <w:r>
        <w:t>Demnach 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Solothurn, Beschwerdekammer, schriftlich mitgeteilt.</w:t>
      </w:r>
    </w:p>
    <w:p>
      <w:r>
        <w:t>Lausanne, 9. Juni 2021</w:t>
      </w:r>
    </w:p>
    <w:p>
      <w:r>
        <w:t>Im Namen der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