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6B_315/2024 vom 17. Juni 2024</w:t>
      </w:r>
    </w:p>
    <w:p>
      <w:r>
        <w:t>Bundesgericht, 2024-06-17, DE</w:t>
      </w:r>
    </w:p>
    <w:p>
      <w:r>
        <w:rPr>
          <w:b/>
        </w:rPr>
        <w:t xml:space="preserve">Quelle: </w:t>
      </w:r>
      <w:r>
        <w:t>https://mcp.opencaselaw.ch/entscheid/bger_6B_315_2024</w:t>
      </w:r>
    </w:p>
    <w:p>
      <w:r>
        <w:t>FR: TF 6B_315/2024 du 17 juin 2024</w:t>
      </w:r>
    </w:p>
    <w:p>
      <w:r>
        <w:t>IT: TF 6B_315/2024 del 17 giugno 2024</w:t>
      </w:r>
    </w:p>
    <w:p>
      <w:pPr>
        <w:pStyle w:val="Heading2"/>
      </w:pPr>
      <w:r>
        <w:t>Erwägungen</w:t>
      </w:r>
    </w:p>
    <w:p>
      <w:r>
        <w:rPr>
          <w:b/>
        </w:rPr>
        <w:t>E. 1</w:t>
      </w:r>
    </w:p>
    <w:p>
      <w:r>
        <w:t>Die Beschwerde vom 19. April 2024 gegen das Urteil des Kantonsgerichts des Kantons Wallis vom 12. März 2024 wurde mit Eingabe vom 29. Mai 2024 zurückgezogen. Das Verfahren ist infolge Beschwerderückzugs abzuschreiben.</w:t>
      </w:r>
    </w:p>
    <w:p>
      <w:r>
        <w:rPr>
          <w:b/>
        </w:rPr>
        <w:t>E. 2</w:t>
      </w:r>
    </w:p>
    <w:p>
      <w:r>
        <w:t>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