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6B_312/2021 vom 23. März 2021</w:t>
      </w:r>
    </w:p>
    <w:p>
      <w:r>
        <w:t>Bundesgericht, 2021-03-23, FR</w:t>
      </w:r>
    </w:p>
    <w:p>
      <w:r>
        <w:rPr>
          <w:b/>
        </w:rPr>
        <w:t xml:space="preserve">Quelle: </w:t>
      </w:r>
      <w:r>
        <w:t>https://mcp.opencaselaw.ch/entscheid/bger_6B_312_2021</w:t>
      </w:r>
    </w:p>
    <w:p>
      <w:r>
        <w:t>FR: TF 6B_312/2021 du 23 mars 2021</w:t>
      </w:r>
    </w:p>
    <w:p>
      <w:r>
        <w:t>IT: TF 6B_312/2021 del 23 marzo 2021</w:t>
      </w:r>
    </w:p>
    <w:p>
      <w:pPr>
        <w:pStyle w:val="Heading2"/>
      </w:pPr>
      <w:r>
        <w:t>Erwägungen</w:t>
      </w:r>
    </w:p>
    <w:p>
      <w:r>
        <w:rPr>
          <w:b/>
        </w:rPr>
        <w:t>E. 1</w:t>
      </w:r>
    </w:p>
    <w:p>
      <w:r>
        <w:t>Par arrêt du 10 février 2021, la Chambre pénale de recours de la Cour de justice de la République et canton de Genève a rejeté, dans la mesure de sa recevabilité, le recours formé par A.________ contre l'ordonnance du 14 décembre 2020 par laquelle le Ministère public genevois a refusé d'entrer en matière sur la plainte déposée par la prénommée le 13 novembre 2020 contre le Procureur général B.________.</w:t>
      </w:r>
    </w:p>
    <w:p>
      <w:r>
        <w:t>A.________ forme un recours en matière pénale contre l'arrêt précité. Elle conclut à son annulation, à ce que l'instruction soit reprise par le Ministère public du canton de Berne et à ce que cette autorité procède à diverses auditions qu'elle énumère. Elle requiert, par ailleurs, l'assistance judiciaire et la désignation d'un avocat d'office.</w:t>
      </w:r>
    </w:p>
    <w:p>
      <w:r>
        <w:rPr>
          <w:b/>
        </w:rPr>
        <w:t>E. 2</w:t>
      </w:r>
    </w:p>
    <w:p>
      <w:r>
        <w:t>Dans la mesure où les pièces produites par la recourante ne figureraient pas déjà à la procédure, elles sont nouvelles, partant irrecevables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 ATF 141 IV 1 consid. 1.1 p. 4).</w:t>
      </w:r>
    </w:p>
    <w:p>
      <w:r>
        <w:t>La plainte de la recourante, sur laquelle il a été refusé d'entrer en matière, est dirigée contre un magistrat de l'ordre judiciaire genevois, à l'adresse duquel la recourante élève des reproches dans le cadre de différentes procédures pénales ouvertes à la suite de plaintes qu'elle a déposées. Les actes reprochés par la recourante ont, pour autant qu'ils soient avérés, été effectués par le Procureur général dans le cadre de sa fonction. En vertu de l' art. 61 al. 1 CO , la législation cantonale peut déroger aux règles des art. 41 ss CO en ce qui concerne la responsabilité encourue par des agents publics pour le dommage ou le tort moral qu'ils causent dans l'exercice de leurs fonctions. Ainsi, la loi genevoise du 24 février 1989 sur la responsabilité de l'État et des communes (LREC; RS/GE A 2 40), prévoit que l'État de Genève et les communes répondent du dommage résultant pour les tiers d'actes illicites commis soit intentionnellement, soit par négligence ou imprudence dans l'exercice de leur fonction par des magistrats qui les représentent ( art. 1 al. 1 LREC ). Le canton de Genève ayant ainsi fait usage de la faculté réservée à l' art. 61 al. 1 CO , la recourante ne disposerait, le cas échéant, que d'une prétention de droit public à faire valoir non pas contre l'auteur présumé contre lequel elle a dirigé sa plainte mais contre l'État. Selon la jurisprudence constante, de telles prétentions ne peuvent être invoquées dans le procès pénal par voie d'adhésion et ne constituent donc pas des prétentions civiles au sens de l' art. 81 LTF ( ATF 138 IV 86 consid. 3.1 p. 88). Cela exclut que la recourante puisse déduire sa qualité pour recourir de l'art. 81 al. 1 let. a et b ch. 5 LTF.</w:t>
      </w:r>
    </w:p>
    <w:p>
      <w:r>
        <w:rPr>
          <w:b/>
        </w:rPr>
        <w:t>E. 3.2</w:t>
      </w:r>
    </w:p>
    <w:p>
      <w:r>
        <w:t>L'hypothèse visée à l'art. 81 al. 1 let. b ch. 6 LTF n'entre pas en considération, la recourante ne soulevant aucun grief quant à son droit de porter plainte.</w:t>
      </w:r>
    </w:p>
    <w:p>
      <w:r>
        <w:rPr>
          <w:b/>
        </w:rPr>
        <w:t>E. 3.3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Invoquant une violation de son droit d'être entendue, la recourante fait grief à la cour cantonale d'avoir commis un déni de justice, en ne tenant pas compte d'une ordonnance du 3 décembre 2018 portant sur la garde de sa fille. Pour autant que sa présentation soit intelligible, la recourante invoque des éléments ressortant de la procédure civile ou, plus largement, du conflit qui l'oppose au père de sa fille. En outre, elle reproche à la cour cantonale de ne pas avoir donné suite à ses réquisitions de preuve. Ce faisant, la recourante ne cherche qu'à établir ses accusations et ne fait ainsi valoir aucun moyen qui peut être séparé du fond. Ses griefs ne sauraient, partant, fonder sa qualité pour recourir.</w:t>
      </w:r>
    </w:p>
    <w:p>
      <w:r>
        <w:rPr>
          <w:b/>
        </w:rPr>
        <w:t>E. 4</w:t>
      </w:r>
    </w:p>
    <w:p>
      <w:r>
        <w:t>La recourante semble se plaindre du refus de la désignation d'un avocat d'office dans le cadre de la procédure cantonale. Le refus de la cour cantonale d'octroyer l'assistance judiciaire se fonde sur l'absence de chance de succès de la cause. La recourante ne s'en prend pas à cette motivation. En particulier, elle n'expose pas en quoi la cour cantonale aurait violé le droit en estimant que son recours était dénué de chance de succès et ne formule donc pas de grief répondant aux exigences de motivation de l' art. 42 al. 2 LTF .</w:t>
      </w:r>
    </w:p>
    <w:p>
      <w:r>
        <w:rPr>
          <w:b/>
        </w:rPr>
        <w:t>E. 5</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6B_55/2021 du 25 février 2021 consid. 4; 6B_65/2021 du 19 février 2021 consid. 5;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6B_65/2021 précité consid. 5; 6B_1156/2020 du 2 novembre 2020 consid. 4; 6B_13/2015 précité consid. 3 et les références citées). Le respect du délai de recours non prolongeable ainsi que l'exigence d'un examen des chances de succès contraignent le recourant à déposer une écriture en bonne et due forme avant qu'il soit statué sur l'assistance judiciaire selon l' art. 64 LTF (arrêts 6B_65/2021 précité consid. 5; 6B_1207/2020 du 24 novembre 2020 consid. 4 et la référence citée). En l'occurrence, au vu du sort du recours, la demande de désignation d'un avocat d'office et d'assistance judiciaire doit être rejetée, faute de chance de succès.</w:t>
      </w:r>
    </w:p>
    <w:p>
      <w:r>
        <w:rPr>
          <w:b/>
        </w:rPr>
        <w:t>E. 6</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