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6B_308/2019 vom 6. März 2019</w:t>
      </w:r>
    </w:p>
    <w:p>
      <w:r>
        <w:t>Bundesgericht, 2019-03-06, IT</w:t>
      </w:r>
    </w:p>
    <w:p>
      <w:r>
        <w:rPr>
          <w:b/>
        </w:rPr>
        <w:t xml:space="preserve">Quelle: </w:t>
      </w:r>
      <w:r>
        <w:t>https://mcp.opencaselaw.ch/entscheid/bger_6B_308_2019</w:t>
      </w:r>
    </w:p>
    <w:p>
      <w:r>
        <w:t>FR: TF 6B_308/2019 du 6 mars 2019</w:t>
      </w:r>
    </w:p>
    <w:p>
      <w:r>
        <w:t>IT: TF 6B_308/2019 del 6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 Tribunale d'appello del Canton Nidvaldo, Sezione ricorsi in materia penale.</w:t>
      </w:r>
    </w:p>
    <w:p>
      <w:r>
        <w:t>Losanna, 6 marzo 2019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