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6B_306/2021 vom 20. April 2021</w:t>
      </w:r>
    </w:p>
    <w:p>
      <w:r>
        <w:t>Bundesgericht, 2021-04-20, FR</w:t>
      </w:r>
    </w:p>
    <w:p>
      <w:r>
        <w:rPr>
          <w:b/>
        </w:rPr>
        <w:t xml:space="preserve">Quelle: </w:t>
      </w:r>
      <w:r>
        <w:t>https://mcp.opencaselaw.ch/entscheid/bger_6B_306_2021</w:t>
      </w:r>
    </w:p>
    <w:p>
      <w:r>
        <w:t>FR: TF 6B_306/2021 du 20 avril 2021</w:t>
      </w:r>
    </w:p>
    <w:p>
      <w:r>
        <w:t>IT: TF 6B_306/2021 del 20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6B_306/2021 est rayée du rôle.</w:t>
      </w:r>
    </w:p>
    <w:p>
      <w:r>
        <w:rPr>
          <w:b/>
        </w:rPr>
        <w:t>E. 2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20 avril 2021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La Greffière : Livet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