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302/2023 vom 23. Mai 2023</w:t>
      </w:r>
    </w:p>
    <w:p>
      <w:r>
        <w:t>Bundesgericht, 2023-05-23, DE</w:t>
      </w:r>
    </w:p>
    <w:p>
      <w:r>
        <w:rPr>
          <w:b/>
        </w:rPr>
        <w:t xml:space="preserve">Quelle: </w:t>
      </w:r>
      <w:r>
        <w:t>https://mcp.opencaselaw.ch/entscheid/bger_6B_302_2023</w:t>
      </w:r>
    </w:p>
    <w:p>
      <w:r>
        <w:t>FR: TF 6B 302/2023 du 23 mai 2023</w:t>
      </w:r>
    </w:p>
    <w:p>
      <w:r>
        <w:t>IT: TF 6B 302/2023 del 23 maggio 2023</w:t>
      </w:r>
    </w:p>
    <w:p>
      <w:pPr>
        <w:pStyle w:val="Heading2"/>
      </w:pPr>
      <w:r>
        <w:t>Regeste</w:t>
      </w:r>
    </w:p>
    <w:p>
      <w:r>
        <w:t>Nichtanhandnhame (Betrug etc.);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Appenzell I.Rh., Unteres Ziel 20, 9050 Appenzell,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