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6B_296/2010 vom 27. Mai 2010</w:t>
      </w:r>
    </w:p>
    <w:p>
      <w:r>
        <w:t>Bundesgericht, 2010-05-27, IT</w:t>
      </w:r>
    </w:p>
    <w:p>
      <w:r>
        <w:rPr>
          <w:b/>
        </w:rPr>
        <w:t xml:space="preserve">Quelle: </w:t>
      </w:r>
      <w:r>
        <w:t>https://mcp.opencaselaw.ch/entscheid/bger_6B_296_2010</w:t>
      </w:r>
    </w:p>
    <w:p>
      <w:r>
        <w:t>FR: TF 6B_296/2010 du 27 mai 2010</w:t>
      </w:r>
    </w:p>
    <w:p>
      <w:r>
        <w:t>IT: TF 6B_296/2010 del 27 maggio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Non si prelevano spese giudiziarie.</w:t>
      </w:r>
    </w:p>
    <w:p>
      <w:r>
        <w:rPr>
          <w:b/>
        </w:rPr>
        <w:t>E. 4</w:t>
      </w:r>
    </w:p>
    <w:p>
      <w:r>
        <w:t>Comunicazione alle parti e al Presidente della Pretura penale.</w:t>
      </w:r>
    </w:p>
    <w:p>
      <w:r>
        <w:t>Losanna, 27 maggio 2010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La Cancelliera:</w:t>
      </w:r>
    </w:p>
    <w:p>
      <w:r>
        <w:t>Favre Ortolano Ribordy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