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6B_293/2018 vom 22. Mai 2018</w:t>
      </w:r>
    </w:p>
    <w:p>
      <w:r>
        <w:t>Bundesgericht, 2018-05-22, DE</w:t>
      </w:r>
    </w:p>
    <w:p>
      <w:r>
        <w:rPr>
          <w:b/>
        </w:rPr>
        <w:t xml:space="preserve">Quelle: </w:t>
      </w:r>
      <w:r>
        <w:t>https://mcp.opencaselaw.ch/entscheid/bger_6B_293_2018</w:t>
      </w:r>
    </w:p>
    <w:p>
      <w:r>
        <w:t>FR: TF 6B_293/2018 du 22 mai 2018</w:t>
      </w:r>
    </w:p>
    <w:p>
      <w:r>
        <w:t>IT: TF 6B_293/2018 del 22 maggio 2018</w:t>
      </w:r>
    </w:p>
    <w:p>
      <w:pPr>
        <w:pStyle w:val="Heading2"/>
      </w:pPr>
      <w:r>
        <w:t>Erwägungen</w:t>
      </w:r>
    </w:p>
    <w:p>
      <w:r>
        <w:rPr>
          <w:b/>
        </w:rPr>
        <w:t>E. 1</w:t>
      </w:r>
    </w:p>
    <w:p>
      <w:r>
        <w:t>Die Partei, die das Bundesgericht anruft, hat einen Kostenvorschuss zu bezahlen ( Art. 62 Abs. 1 BGG ). Dem Beschwerdeführer wurden mit Verfügungen vom 13. April und 2. Mai 2018 eine Frist bis zum 27. April 2018 und die gesetzlich vorgeschriebene Nachfrist bis zum 14. Mai 2018 angesetzt, um dem Bundesgericht einen Kostenvorschuss von Fr. 800.-- einzuzahlen, ansonsten auf das Rechtsmittel nicht eingetreten werde. Obwohl beide Verfügungen zugestellt werden konnten, ging der Kostenvorschuss auch innert der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