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291/2019 vom 25. Januar 2019</w:t>
      </w:r>
    </w:p>
    <w:p>
      <w:r>
        <w:t>Bundesgericht, 2019-01-25, FR</w:t>
      </w:r>
    </w:p>
    <w:p>
      <w:r>
        <w:rPr>
          <w:b/>
        </w:rPr>
        <w:t xml:space="preserve">Quelle: </w:t>
      </w:r>
      <w:r>
        <w:t>https://mcp.opencaselaw.ch/entscheid/bger_6B_291_2019</w:t>
      </w:r>
    </w:p>
    <w:p>
      <w:r>
        <w:t>FR: TF 6B 291/2019 du 25 janvier 2019</w:t>
      </w:r>
    </w:p>
    <w:p>
      <w:r>
        <w:t>IT: TF 6B 291/2019 del 25 gennaio 2019</w:t>
      </w:r>
    </w:p>
    <w:p>
      <w:pPr>
        <w:pStyle w:val="Heading2"/>
      </w:pPr>
      <w:r>
        <w:t>Regeste</w:t>
      </w:r>
    </w:p>
    <w:p>
      <w:r>
        <w:t>Retrait du recours | Infractions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6 mars 2019, le recourant déclare retirer la " demande de révision à l'encontre de l'arrêt du 25 janvier 2019 (BK 18 411) " en conformité d'une transaction judiciaire qu'il a jointe à sa déclaration. On comprend ainsi que l'intéressé retire le recours en matière pénale formé contre la décision citée sous rubrique par écritures datées des 6 et 15 février 2019 (adressées à la Cour suprême du Canton de Berne). 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