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6B_288/2007 vom 10. Juli 2007</w:t>
      </w:r>
    </w:p>
    <w:p>
      <w:r>
        <w:t>Bundesgericht, 2007-07-10, DE</w:t>
      </w:r>
    </w:p>
    <w:p>
      <w:r>
        <w:rPr>
          <w:b/>
        </w:rPr>
        <w:t xml:space="preserve">Quelle: </w:t>
      </w:r>
      <w:r>
        <w:t>https://mcp.opencaselaw.ch/entscheid/bger_6B_288_2007</w:t>
      </w:r>
    </w:p>
    <w:p>
      <w:r>
        <w:t>FR: TF 6B_288/2007 du 10 juillet 2007</w:t>
      </w:r>
    </w:p>
    <w:p>
      <w:r>
        <w:t>IT: TF 6B_288/2007 del 10 luglio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Strafsachen wird vom Geschäftsverzeichnis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dem Beschwerdeführer, dem Amtsgerichtspräsident von Thal-Gäu und dem Obergericht des Kantons Solothurn, Beschwerdekammer, schriftlich mitgeteilt.</w:t>
      </w:r>
    </w:p>
    <w:p>
      <w:r>
        <w:t>Lausanne, 10. Juli 2007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