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6B_284/2019 vom 6. März 2019</w:t>
      </w:r>
    </w:p>
    <w:p>
      <w:r>
        <w:t>Bundesgericht, 2019-03-06, FR</w:t>
      </w:r>
    </w:p>
    <w:p>
      <w:r>
        <w:rPr>
          <w:b/>
        </w:rPr>
        <w:t xml:space="preserve">Quelle: </w:t>
      </w:r>
      <w:r>
        <w:t>https://mcp.opencaselaw.ch/entscheid/bger_6B_284_2019</w:t>
      </w:r>
    </w:p>
    <w:p>
      <w:r>
        <w:t>FR: TF 6B_284/2019 du 6 mars 2019</w:t>
      </w:r>
    </w:p>
    <w:p>
      <w:r>
        <w:t>IT: TF 6B_284/2019 del 6 marzo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acte daté du 5 mars 2019, le recourant déclare retirer le recours en matière pénale qu'il a interjeté au Tribunal fédéral dans l'affaire citée sous rubrique.</w:t>
      </w:r>
    </w:p>
    <w:p>
      <w:r>
        <w:t>Il sied d'en prendre acte et de rayer la cause du rôle (cf. art. 32 al. 2 LTF ), sans frais (cf. art. 66 al. 2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