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6B_273/2018 vom 22. März 2018</w:t>
      </w:r>
    </w:p>
    <w:p>
      <w:r>
        <w:t>Bundesgericht, 2018-03-22, DE</w:t>
      </w:r>
    </w:p>
    <w:p>
      <w:r>
        <w:rPr>
          <w:b/>
        </w:rPr>
        <w:t xml:space="preserve">Quelle: </w:t>
      </w:r>
      <w:r>
        <w:t>https://mcp.opencaselaw.ch/entscheid/bger_6B_273_2018</w:t>
      </w:r>
    </w:p>
    <w:p>
      <w:r>
        <w:t>FR: TF 6B_273/2018 du 22 mars 2018</w:t>
      </w:r>
    </w:p>
    <w:p>
      <w:r>
        <w:t>IT: TF 6B_273/2018 del 22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6B_273/2018</w:t>
      </w:r>
    </w:p>
    <w:p>
      <w:r>
        <w:t>Verfügung vom 22. März 2018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Oberstaatsanwaltschaft des Kantons Zürich, Florhofgasse 2, 8090 Zürich,</w:t>
      </w:r>
    </w:p>
    <w:p>
      <w:r>
        <w:t>Beschwerdegegnerin.</w:t>
      </w:r>
    </w:p>
    <w:p>
      <w:r>
        <w:t>Gegenstand</w:t>
      </w:r>
    </w:p>
    <w:p>
      <w:r>
        <w:t>Nichtanhandnahme (Nötigung), Anforderung an eine Beschwerdebegründung, Zustellfiktion; Rückzug,</w:t>
      </w:r>
    </w:p>
    <w:p>
      <w:r>
        <w:t>Beschwerde gegen den Beschluss des Obergerichts des Kantons Zürich, III. Strafkammer, vom 2. Februar 2018 (UE170358-O/U/PFE).</w:t>
      </w:r>
    </w:p>
    <w:p>
      <w:r>
        <w:t>Erwägung:</w:t>
      </w:r>
    </w:p>
    <w:p>
      <w:r>
        <w:t>Die Beschwerde wurde mit Schreiben vom 19. März 2018 zurückgezogen.</w:t>
      </w:r>
    </w:p>
    <w:p>
      <w:r>
        <w:t>Demnach verfügt der Präsident:</w:t>
      </w:r>
    </w:p>
    <w:p>
      <w:r>
        <w:t>1.</w:t>
      </w:r>
    </w:p>
    <w:p>
      <w:r>
        <w:t>Die Beschwerde wird als gegenstandslos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22. März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