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6B_270/2019 vom 28. März 2019</w:t>
      </w:r>
    </w:p>
    <w:p>
      <w:r>
        <w:t>Bundesgericht, 2019-03-28, FR</w:t>
      </w:r>
    </w:p>
    <w:p>
      <w:r>
        <w:rPr>
          <w:b/>
        </w:rPr>
        <w:t xml:space="preserve">Quelle: </w:t>
      </w:r>
      <w:r>
        <w:t>https://mcp.opencaselaw.ch/entscheid/bger_6B_270_2019</w:t>
      </w:r>
    </w:p>
    <w:p>
      <w:r>
        <w:t>FR: TF 6B_270/2019 du 28 mars 2019</w:t>
      </w:r>
    </w:p>
    <w:p>
      <w:r>
        <w:t>IT: TF 6B_270/2019 del 28 marzo 2019</w:t>
      </w:r>
    </w:p>
    <w:p>
      <w:pPr>
        <w:pStyle w:val="Heading2"/>
      </w:pPr>
      <w:r>
        <w:t>Erwägungen</w:t>
      </w:r>
    </w:p>
    <w:p>
      <w:r>
        <w:rPr>
          <w:b/>
        </w:rPr>
        <w:t>E. 1</w:t>
      </w:r>
    </w:p>
    <w:p>
      <w:r>
        <w:t>Par ordonnance pénale du 20 septembre 2018, le Ministère public de l'arrondissement du Nord vaudois a condamné X.________, pour conduite sans permis de circulation ou plaques de contrôle, conduite sans assurance-responsabilité civile et usage abusif du permis ou de plaques de contrôle, à une peine privative de liberté de 90 jours ainsi qu'à une amende de 140 francs.</w:t>
      </w:r>
    </w:p>
    <w:p>
      <w:r>
        <w:t>Par prononcé du 13 novembre 2018, le Président du Tribunal d'arrondissement de la Broye et du Nord vaudois a déclaré irrecevable l'opposition formée par le prénommé contre cette ordonnance et a dit que celle-ci était exécutoire.</w:t>
      </w:r>
    </w:p>
    <w:p>
      <w:r>
        <w:t>Par arrêt du 14 janvier 2019, la Chambre des recours pénale du Tribunal cantonal du canton de Vaud a rejeté - dans la mesure de sa recevabilité - le recours formé par X.________ contre le prononcé du 13 novembre 2018 et a confirmé celui-ci.</w:t>
      </w:r>
    </w:p>
    <w:p>
      <w:r>
        <w:t>X.________ forme un recours en matière pénale au Tribunal fédéral contre l'arrêt du 14 janvier 2019.</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t>En l'espèce, le recourant ne formule aucune conclusion. On comprend qu'il souhaite éviter de purger une peine privative de liberté et se déclare prêt "financièrement à payer [s]a peine" ou à "mettre à disposition [s]es compétences en faveur de l'Etat pour [s]'acquitter de [s]a peine". Ces considérations sont sans rapport avec l'arrêt attaqué, lequel portait uniquement sur la question de la recevabilité de l'opposition formée contre l'ordonnance pénale du 20 septembre 2018. Pour le reste, le recourant n'expose nullement en quoi la cour cantonale aurait violé le droit. Il réclame par ailleurs la tenue d'une audience par le Tribunal fédéral, sans aucunement préciser en quoi celle-ci serait nécessaire.</w:t>
      </w:r>
    </w:p>
    <w:p>
      <w:r>
        <w:t>Faute de satisfaire aux conditions de recevabilité d'un recours en matière pénale au Tribunal fédéral (cf. art. 42 al. 1 et 2 ; 106 al. 2 LTF ), le recours doit être déclaré irrecevable en application de l' art. 108 al. 1 let. a et b LTF .</w:t>
      </w:r>
    </w:p>
    <w:p>
      <w:r>
        <w:rPr>
          <w:b/>
        </w:rPr>
        <w:t>E. 3</w:t>
      </w:r>
    </w:p>
    <w:p>
      <w:r>
        <w:t>Le recours est irrecevable.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