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265/2019 vom 5. März 2019</w:t>
      </w:r>
    </w:p>
    <w:p>
      <w:r>
        <w:t>Bundesgericht, 2019-03-05, FR</w:t>
      </w:r>
    </w:p>
    <w:p>
      <w:r>
        <w:rPr>
          <w:b/>
        </w:rPr>
        <w:t xml:space="preserve">Quelle: </w:t>
      </w:r>
      <w:r>
        <w:t>https://mcp.opencaselaw.ch/entscheid/bger_6B_265_2019</w:t>
      </w:r>
    </w:p>
    <w:p>
      <w:r>
        <w:t>FR: TF 6B 265/2019 du 5 mars 2019</w:t>
      </w:r>
    </w:p>
    <w:p>
      <w:r>
        <w:t>IT: TF 6B 265/2019 del 5 marzo 2019</w:t>
      </w:r>
    </w:p>
    <w:p>
      <w:pPr>
        <w:pStyle w:val="Heading2"/>
      </w:pPr>
      <w:r>
        <w:t>Regeste</w:t>
      </w:r>
    </w:p>
    <w:p>
      <w:r>
        <w:t>Irrecevabilité du recours (ordonnance de non-entrée en matière, concurrence déloyale) | Procédure pénale</w:t>
      </w:r>
    </w:p>
    <w:p>
      <w:pPr>
        <w:pStyle w:val="Heading2"/>
      </w:pPr>
      <w:r>
        <w:t>Erwägungen</w:t>
      </w:r>
    </w:p>
    <w:p>
      <w:r>
        <w:rPr>
          <w:b/>
        </w:rPr>
        <w:t>E. 1</w:t>
      </w:r>
    </w:p>
    <w:p>
      <w:r>
        <w:t>Par arrêt du 24 janvier 2019, la Chambre pénale de recours de la Cour de justice de la République et canton de Genève a rejeté le recours formé par X.________ SA contre l'ordonnance du 24 septembre 2018 par laquelle le Ministère public genevois a refusé d'entrer en matière sur la plainte déposée le 2 mai 2018 par la société précitée contre les organes de la société A.________ Sàrl, en particulier son associé gérant, B.________, pour concurrence déloyale. X.________ SA forme un recours en matière pénale au Tribunal fédéral contre l'arrêt précité. Elle conclut à l'annulation de la décision attaquée et de l'ordonnance du 24 septembre 2018 et à ce qu'ordre soit donné au Ministère public genevois d'entrer en matière sur sa plainte formée le 2 mai 2018.</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qui se contente d'affirmer que la reconnaissance d'actes de concurrence déloyale aura des effets sur le jugement de ses prétentions civiles, n'indique pas en quoi consiste son dommage, ni dans son principe, ni dans sa quotité. L'absence d'explications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