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255/2016 vom 7. April 2016</w:t>
      </w:r>
    </w:p>
    <w:p>
      <w:r>
        <w:t>Bundesgericht, 2016-04-07, FR</w:t>
      </w:r>
    </w:p>
    <w:p>
      <w:r>
        <w:rPr>
          <w:b/>
        </w:rPr>
        <w:t xml:space="preserve">Quelle: </w:t>
      </w:r>
      <w:r>
        <w:t>https://mcp.opencaselaw.ch/entscheid/bger_6B_255_2016</w:t>
      </w:r>
    </w:p>
    <w:p>
      <w:r>
        <w:t>FR: TF 6B 255/2016 du 7 avril 2016</w:t>
      </w:r>
    </w:p>
    <w:p>
      <w:r>
        <w:t>IT: TF 6B 255/2016 del 7 aprile 2016</w:t>
      </w:r>
    </w:p>
    <w:p>
      <w:pPr>
        <w:pStyle w:val="Heading2"/>
      </w:pPr>
      <w:r>
        <w:t>Regeste</w:t>
      </w:r>
    </w:p>
    <w:p>
      <w:r>
        <w:t>Décision de non-entrée en matière (violation du secret de fonction, curruption passive, abus d'autorité, violation de la LPD) | Procédure pénale</w:t>
      </w:r>
    </w:p>
    <w:p>
      <w:pPr>
        <w:pStyle w:val="Heading2"/>
      </w:pPr>
      <w:r>
        <w:t>Erwägungen</w:t>
      </w:r>
    </w:p>
    <w:p>
      <w:r>
        <w:rPr>
          <w:b/>
        </w:rPr>
        <w:t>E. 1</w:t>
      </w:r>
    </w:p>
    <w:p>
      <w:r>
        <w:t>Par arrêt du 27 janvier 2016, la Chambre pénale de recours de la Cour de justice genevoise a rejeté le recours de X.________ contre l'ordonnance de non-entrée en matière rendue le 17 novembre 2015 sur sa plainte pour violation du secret de fonction, corruption passive, abus d'autorité et violation de la loi fédérale sur la protection des données prétendument commis à son encontre à la suite d'une mesure d'instruction ordonnée par un magistrat de la Chambre des assurances sociales. X.________ interjette un recours en matière pénale au Tribunal fédéral contre l'arrêt cantonal. Dans ce cadre, il requiert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l'occurrence, le recourant ne se détermine nullement sur un éventuel dommage, ni sur le principe ni sur la quotité de celui-ci. En particulier, il lui incombait de mentionner par rapport à chaque infraction en quoi le dommage consiste (cf. arrêt 6B_914/2013 du 27 février 2014 consid. 1.2) et de spécifier précisément sur quelle base il entendait articuler des prétentions civiles directement contre un agent de l'Etat, cela n'allant nullement de soi (cf. ATF 128 IV 188 consid. 2.2 p. 191). L'absence d'explication sur la question des prétentions civiles exclut sa qualité pour recourir sur le fond de la cause.</w:t>
      </w:r>
    </w:p>
    <w:p>
      <w:r>
        <w:rPr>
          <w:b/>
        </w:rPr>
        <w:t>E. 2.2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1.4). En l'occurrence, le recourant ne fournit aucune explication pour fonder sa qualité pour recourir sur la jurisprudence précitée. Son mémoire est insuffisant au regard de l' art. 42 LTF . Il n'y a par conséquent pas non plus lieu de lui reconnaître la qualité pour recourir sous cet angle.</w:t>
      </w:r>
    </w:p>
    <w:p>
      <w:r>
        <w:rPr>
          <w:b/>
        </w:rPr>
        <w:t>E. 2.3</w:t>
      </w:r>
    </w:p>
    <w:p>
      <w:r>
        <w:t>L'hypothèse visée à l'art. 81 al. 1 let. b ch. 6 LTF n'entre pas en considération, la contestation ne portant pas sur le droit de porter plainte du recourant.</w:t>
      </w:r>
    </w:p>
    <w:p>
      <w:r>
        <w:rPr>
          <w:b/>
        </w:rPr>
        <w:t>E. 2.4</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invoque divers griefs ayant trait à son droit d'être entendu, à la motivation de l'arrêt entrepris ainsi qu'à l'interdiction de l'arbitraire. Dans la mesure où il demande ainsi au Tribunal fédéral de rectifier et de compléter d'office les constatations cantonales prétendument établies de façon manifestement inexacte ou en violation du droit, ces griefs, qui ne sont pas séparés du fond, sont irrecevables.</w:t>
      </w:r>
    </w:p>
    <w:p>
      <w:r>
        <w:rPr>
          <w:b/>
        </w:rPr>
        <w:t>E. 2.5</w:t>
      </w:r>
    </w:p>
    <w:p>
      <w:r>
        <w:t>Sur le vu de ce qui précède, le recours doit être déclaré irrecevable, selon la procédure simplifiée prévue par l' art. 108 al. 1 let. a et b LTF .</w:t>
      </w:r>
    </w:p>
    <w:p>
      <w:r>
        <w:rPr>
          <w:b/>
        </w:rPr>
        <w:t>E. 3</w:t>
      </w:r>
    </w:p>
    <w:p>
      <w:r>
        <w:t>Comme les conclusions du recours étaient dépourvues de chance de succès, l'assistance judiciaire ne peut être accordée ( art. 64 al. 1 LTF ). Le recourant devra supporter les frais judiciaires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