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6B_246/2018 vom 12. März 2018</w:t>
      </w:r>
    </w:p>
    <w:p>
      <w:r>
        <w:t>Bundesgericht, 2018-03-12, DE</w:t>
      </w:r>
    </w:p>
    <w:p>
      <w:r>
        <w:rPr>
          <w:b/>
        </w:rPr>
        <w:t xml:space="preserve">Quelle: </w:t>
      </w:r>
      <w:r>
        <w:t>https://mcp.opencaselaw.ch/entscheid/bger_6B_246_2018</w:t>
      </w:r>
    </w:p>
    <w:p>
      <w:r>
        <w:t>FR: TF 6B_246/2018 du 12 mars 2018</w:t>
      </w:r>
    </w:p>
    <w:p>
      <w:r>
        <w:t>IT: TF 6B_246/2018 del 12 marzo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6B_246/2018</w:t>
      </w:r>
    </w:p>
    <w:p>
      <w:r>
        <w:t>Verfügung vom 12. März 2018</w:t>
      </w:r>
    </w:p>
    <w:p>
      <w:r>
        <w:t>Strafrechtliche Abteilung</w:t>
      </w:r>
    </w:p>
    <w:p>
      <w:r>
        <w:t>Besetzung</w:t>
      </w:r>
    </w:p>
    <w:p>
      <w:r>
        <w:t>Bundesrichter Denys, Präsident,</w:t>
      </w:r>
    </w:p>
    <w:p>
      <w:r>
        <w:t>Gerichtsschreiberin Arquint Hill.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Oberstaatsanwaltschaft des Kantons Zürich, Florhofgasse 2, 8090 Zürich,</w:t>
      </w:r>
    </w:p>
    <w:p>
      <w:r>
        <w:t>Beschwerdegegnerin,</w:t>
      </w:r>
    </w:p>
    <w:p>
      <w:r>
        <w:t>Gegenstand</w:t>
      </w:r>
    </w:p>
    <w:p>
      <w:r>
        <w:t>Einstellung (Urkundenfälschung, Betrug); Rückzug,</w:t>
      </w:r>
    </w:p>
    <w:p>
      <w:r>
        <w:t>Beschwerde gegen den Beschluss des Obergerichts des Kantons Zürich, III. Strafkammer, vom 14. Februar 2018 (UE170285-O/U/HEI).</w:t>
      </w:r>
    </w:p>
    <w:p>
      <w:r>
        <w:t>Erwägung:</w:t>
      </w:r>
    </w:p>
    <w:p>
      <w:r>
        <w:t>Die Beschwerde wurde mit Schreiben vom 8. März 2018 zurückgezogen.</w:t>
      </w:r>
    </w:p>
    <w:p>
      <w:r>
        <w:t>Demnach verfügt der Präsident:</w:t>
      </w:r>
    </w:p>
    <w:p>
      <w:r>
        <w:t>1.</w:t>
      </w:r>
    </w:p>
    <w:p>
      <w:r>
        <w:t>Die Beschwerde wird als gegenstandslos am Geschäftsverzeichnis abgeschrieben.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 Verfügung wird den Parteien und dem Obergericht des Kantons Zürich, III. Strafkammer, schriftlich mitgeteilt.</w:t>
      </w:r>
    </w:p>
    <w:p>
      <w:r>
        <w:t>Lausanne, 12. März 2018</w:t>
      </w:r>
    </w:p>
    <w:p>
      <w:r>
        <w:t>Im Namen der Strafrechtlichen Abteilung</w:t>
      </w:r>
    </w:p>
    <w:p>
      <w:r>
        <w:t>des Schweizerischen Bundesgerichts</w:t>
      </w:r>
    </w:p>
    <w:p>
      <w:r>
        <w:t>Der Präsident: Denys</w:t>
      </w:r>
    </w:p>
    <w:p>
      <w:r>
        <w:t>Die Gerichtsschreiberin: Arquint Hill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