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243/2021 vom 6. April 2021</w:t>
      </w:r>
    </w:p>
    <w:p>
      <w:r>
        <w:t>Bundesgericht, 2021-04-06, FR</w:t>
      </w:r>
    </w:p>
    <w:p>
      <w:r>
        <w:rPr>
          <w:b/>
        </w:rPr>
        <w:t xml:space="preserve">Quelle: </w:t>
      </w:r>
      <w:r>
        <w:t>https://mcp.opencaselaw.ch/entscheid/bger_6B_243_2021</w:t>
      </w:r>
    </w:p>
    <w:p>
      <w:r>
        <w:t>FR: TF 6B 243/2021 du 6 avril 2021</w:t>
      </w:r>
    </w:p>
    <w:p>
      <w:r>
        <w:t>IT: TF 6B 243/2021 del 6 aprile 2021</w:t>
      </w:r>
    </w:p>
    <w:p>
      <w:pPr>
        <w:pStyle w:val="Heading2"/>
      </w:pPr>
      <w:r>
        <w:t>Regeste</w:t>
      </w:r>
    </w:p>
    <w:p>
      <w:r>
        <w:t>Retrait du recours (demandes de révision)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écriture datée du 31 mars 2021, A.________ a déclaré retirer le recours qu'il a formé au Tribunal fédéral à l'encontre de la décision de la Cour d'appel pénale du Tribunal cantonal vaudois du 11 janvier 2021.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 et à la Cour d'appel pénale du Tribunal cantonal du canton de Vaud. Lausanne, le 6 avril 2021 Au nom de la Cour de droit pénal du Tribunal fédéral suisse Le Juge présidant : Denys Le Greffier : Dyens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