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239/2017 vom 17. März 2017</w:t>
      </w:r>
    </w:p>
    <w:p>
      <w:r>
        <w:t>Bundesgericht, 2017-03-17, DE</w:t>
      </w:r>
    </w:p>
    <w:p>
      <w:r>
        <w:rPr>
          <w:b/>
        </w:rPr>
        <w:t xml:space="preserve">Quelle: </w:t>
      </w:r>
      <w:r>
        <w:t>https://mcp.opencaselaw.ch/entscheid/bger_6B_239_2017</w:t>
      </w:r>
    </w:p>
    <w:p>
      <w:r>
        <w:t>FR: TF 6B 239/2017 du 17 mars 2017</w:t>
      </w:r>
    </w:p>
    <w:p>
      <w:r>
        <w:t>IT: TF 6B 239/2017 del 17 marzo 2017</w:t>
      </w:r>
    </w:p>
    <w:p>
      <w:pPr>
        <w:pStyle w:val="Heading2"/>
      </w:pPr>
      <w:r>
        <w:t>Regeste</w:t>
      </w:r>
    </w:p>
    <w:p>
      <w:r>
        <w:t>Nichtanhandnahme (üble Nachrede, Verleumdung) | Strafprozess</w:t>
      </w:r>
    </w:p>
    <w:p>
      <w:pPr>
        <w:pStyle w:val="Heading2"/>
      </w:pPr>
      <w:r>
        <w:t>Erwägungen</w:t>
      </w:r>
    </w:p>
    <w:p>
      <w:r>
        <w:rPr>
          <w:b/>
        </w:rPr>
        <w:t>E. 1</w:t>
      </w:r>
    </w:p>
    <w:p>
      <w:r>
        <w:t>Eine Beschwerde in Strafsachen ist innert 30 Tagen nach der Eröffnung der vollständigen Ausfertigung des angefochtenen Entscheids beim Bundesgericht einzureichen ( Art. 100 Abs. 1 BGG ).</w:t>
      </w:r>
    </w:p>
    <w:p>
      <w:r>
        <w:rPr>
          <w:b/>
        </w:rPr>
        <w:t>E. 2</w:t>
      </w:r>
    </w:p>
    <w:p>
      <w:r>
        <w:t>Der vorinstanzliche Entscheid wurde dem Beschwerdeführer am 20. Januar 2017 zugestellt. Die 30-tägige Beschwerdefrist endete unter Berücksichtigung des Fristenlaufs an Sonntagen ( Art. 45 Abs. 1 BGG ) folglich am 20. Februar 2017. Die Eingabe des Beschwerdeführers datiert vom 21. Februar 2017 und wurde gemäss Poststempel auch an diesem Tag der Post übergeben. Die Beschwerde erfolgte somit verspätet, weshalb darauf im Verfahren nach Art. 108 BGG nicht einzutreten ist.</w:t>
      </w:r>
    </w:p>
    <w:p>
      <w:r>
        <w:rPr>
          <w:b/>
        </w:rPr>
        <w:t>E. 3</w:t>
      </w:r>
    </w:p>
    <w:p>
      <w:r>
        <w:t>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