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223/2018 vom 11. April 2018</w:t>
      </w:r>
    </w:p>
    <w:p>
      <w:r>
        <w:t>Bundesgericht, 2018-04-11, FR</w:t>
      </w:r>
    </w:p>
    <w:p>
      <w:r>
        <w:rPr>
          <w:b/>
        </w:rPr>
        <w:t xml:space="preserve">Quelle: </w:t>
      </w:r>
      <w:r>
        <w:t>https://mcp.opencaselaw.ch/entscheid/bger_6B_223_2018</w:t>
      </w:r>
    </w:p>
    <w:p>
      <w:r>
        <w:t>FR: TF 6B 223/2018 du 11 avril 2018</w:t>
      </w:r>
    </w:p>
    <w:p>
      <w:r>
        <w:t>IT: TF 6B 223/2018 del 11 aprile 2018</w:t>
      </w:r>
    </w:p>
    <w:p>
      <w:pPr>
        <w:pStyle w:val="Heading2"/>
      </w:pPr>
      <w:r>
        <w:t>Regeste</w:t>
      </w:r>
    </w:p>
    <w:p>
      <w:r>
        <w:t>Ordonnance de non-entrée en matière (faux dans les titres, gestion déloyale), qualité pour recourir au Tribunal fédéral | Procédure pénale</w:t>
      </w:r>
    </w:p>
    <w:p>
      <w:pPr>
        <w:pStyle w:val="Heading2"/>
      </w:pPr>
      <w:r>
        <w:t>Erwägungen</w:t>
      </w:r>
    </w:p>
    <w:p>
      <w:r>
        <w:rPr>
          <w:b/>
        </w:rPr>
        <w:t>E. 1</w:t>
      </w:r>
    </w:p>
    <w:p>
      <w:r>
        <w:t>Par arrêt du 8 janvier 2018, la Chambre des recours pénale du Tribunal cantonal vaudois a rejeté le recours de X.________ contre l'ordonnance de non-entrée en matière rendue le 4 octobre 2017 sur sa plainte contre A.________ pour faux dans les titres et gestion déloyale. 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l'occurrence, le recourant ne se détermine ni sur le principe ni sur la quotité d'un éventuel tort moral ou dommage. L'absence d'explications sur la question des prétentions civiles lui dénie la qualité pour recourir sur le fond de la cause.</w:t>
      </w:r>
    </w:p>
    <w:p>
      <w:r>
        <w:rPr>
          <w:b/>
        </w:rPr>
        <w:t>E. 2.2</w:t>
      </w:r>
    </w:p>
    <w:p>
      <w:r>
        <w:t>L'hypothèse visée à l'art. 81 al. 1 let. b ch. 6 LTF n'entre pas en considération, le recourant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3</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