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21/2021 vom 1. Februar 2021</w:t>
      </w:r>
    </w:p>
    <w:p>
      <w:r>
        <w:t>Bundesgericht, 2021-02-01, FR</w:t>
      </w:r>
    </w:p>
    <w:p>
      <w:r>
        <w:rPr>
          <w:b/>
        </w:rPr>
        <w:t xml:space="preserve">Quelle: </w:t>
      </w:r>
      <w:r>
        <w:t>https://mcp.opencaselaw.ch/entscheid/bger_6B_21_2021</w:t>
      </w:r>
    </w:p>
    <w:p>
      <w:r>
        <w:t>FR: TF 6B 21/2021 du 1 février 2021</w:t>
      </w:r>
    </w:p>
    <w:p>
      <w:r>
        <w:t>IT: TF 6B 21/2021 del 1 febbraio 2021</w:t>
      </w:r>
    </w:p>
    <w:p>
      <w:pPr>
        <w:pStyle w:val="Heading2"/>
      </w:pPr>
      <w:r>
        <w:t>Regeste</w:t>
      </w:r>
    </w:p>
    <w:p>
      <w:r>
        <w:t>Ordonnance de non-entrée en matière (dénonciation calomnieuse) | Procédure pénale</w:t>
      </w:r>
    </w:p>
    <w:p>
      <w:pPr>
        <w:pStyle w:val="Heading2"/>
      </w:pPr>
      <w:r>
        <w:t>Erwägungen</w:t>
      </w:r>
    </w:p>
    <w:p>
      <w:r>
        <w:rPr>
          <w:b/>
        </w:rPr>
        <w:t>E. 1</w:t>
      </w:r>
    </w:p>
    <w:p>
      <w:r>
        <w:t>Par arrêt du 9 décembre 2020, la Chambre pénale de recours de la Cour de justice de la République et canton de Genève a rejeté le recours formé par A.________ contre l'ordonnance du 2 juin 2020 par laquelle le Ministère public genevois a refusé d'entrer en matière sur la plainte pénale déposée par la prénommée contre B.________ le 1er avril 2019 pour dénonciation calomnieuse et atteintes à l'honneur. A.________ forme un recours au Tribunal fédéral contre l'arrêt précité. En substance, elle demande l'annulation de la décision attaquée.</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Les mêmes exigences sont requises à l'égard de celui qui se plaint d'infractions attentatoires à l'honneur (parmi d'autres: arrêts 6B_953/2020 du 23 novembre 2020 consid. 2.1; 6B_1156/2020 du 2 novembre 2020 consid. 2.1; 6B_682/2020 du 2juillet 2020 consid. 2.1). La recourante ne se détermine nullement sur un éventuel tort moral ou dommage, ni sur leur principe, ni sur leur quotité. L'absence d'explications sur la question des prétentions civiles exclut la qualité pour recourir de la recourante sur le fond de la cause.</w:t>
      </w:r>
    </w:p>
    <w:p>
      <w:r>
        <w:rPr>
          <w:b/>
        </w:rPr>
        <w:t>E. 2.2</w:t>
      </w:r>
    </w:p>
    <w:p>
      <w:r>
        <w:t>L'hypothèse visée à l'art. 81 al. 1 let. b ch. 6 LTF n'entre pas en considération, la recourante ne soulevant aucun grief quant à son droit de porter plainte.</w:t>
      </w:r>
    </w:p>
    <w:p>
      <w:r>
        <w:rPr>
          <w:b/>
        </w:rPr>
        <w:t>E. 2.3</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 ATF 141 IV 1 consid. 1.1 p. 5). Conformément à l' art. 42 al. 1 LTF , le mémoire de recours doit être motivé.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Par ailleurs, le Tribunal fédéral n'examine la violation de droits fondamentaux que si ce moyen est invoqué et motivé par le recourant ( art. 106 al. 2 LTF ), c'est-à-dire s'il a été expressément soulevé et exposé de manière claire et détaillée ( ATF 142 III 364 consid. 2.4 p. 368 et les références citées). La recourante prétend à une violation de son droit à un procès équitable. Elle ne consacre toutefois aucune motivation à cette critique qui permettrait de comprendre en quoi tel serait le cas. En outre, la recourante reproche à la cour cantonale de ne pas avoir donné suite à sa réquisition de preuve tendant à la confrontation avec la mise en cause. Ce faisant, elle entend en réalité établir le fondement de ses accusations. Elle ne fait ainsi valoir aucun moyen qui peut être séparé du fond et ses griefs ne sauraient non plus fonder sa qualité pour recourir.</w:t>
      </w:r>
    </w:p>
    <w:p>
      <w:r>
        <w:rPr>
          <w:b/>
        </w:rPr>
        <w:t>E. 3</w:t>
      </w:r>
    </w:p>
    <w:p>
      <w:r>
        <w:t>Sur le vu de ce qui précède, le recours doit être déclaré irrecevable selon la procédure simplifiée prévue par l' art. 108 al. 1 let. a et b LTF . La recourante, qui succombe, supporte les frais judiciaires (art. 65 al. 2 et 66 al. 1 LTF).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