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219/2016 vom 10. März 2016</w:t>
      </w:r>
    </w:p>
    <w:p>
      <w:r>
        <w:t>Bundesgericht, 2016-03-10, DE</w:t>
      </w:r>
    </w:p>
    <w:p>
      <w:r>
        <w:rPr>
          <w:b/>
        </w:rPr>
        <w:t xml:space="preserve">Quelle: </w:t>
      </w:r>
      <w:r>
        <w:t>https://mcp.opencaselaw.ch/entscheid/bger_6B_219_2016</w:t>
      </w:r>
    </w:p>
    <w:p>
      <w:r>
        <w:t>FR: TF 6B 219/2016 du 10 mars 2016</w:t>
      </w:r>
    </w:p>
    <w:p>
      <w:r>
        <w:t>IT: TF 6B 219/2016 del 10 marzo 2016</w:t>
      </w:r>
    </w:p>
    <w:p>
      <w:pPr>
        <w:pStyle w:val="Heading2"/>
      </w:pPr>
      <w:r>
        <w:t>Regeste</w:t>
      </w:r>
    </w:p>
    <w:p>
      <w:r>
        <w:t>Verletzung von Verkehrsregeln | Straftaten</w:t>
      </w:r>
    </w:p>
    <w:p>
      <w:pPr>
        <w:pStyle w:val="Heading2"/>
      </w:pPr>
      <w:r>
        <w:t>Volltext</w:t>
      </w:r>
    </w:p>
    <w:p>
      <w:r>
        <w:t>Bundesgericht I. Strafrechtliche Abteilung 10.03.2016 6B 219/2016 (6B_219/2016) Tribunal fédéral Ire Cour de droit pénal 10.03.2016 6B 219/2016 (6B_219/2016) Tribunale federale I Corte di diritto penale 10.03.2016 6B 219/2016 (6B_219/2016)</w:t>
      </w:r>
    </w:p>
    <w:p>
      <w:r>
        <w:t>Verletzung von Verkehrsregeln | Straftaten</w:t>
      </w:r>
    </w:p>
    <w:p>
      <w:r>
        <w:t>Bundesgericht Tribunal fédéral Tribunale federale Tribunal federal {T 0/2} 6B_219/2016 Verfügung vom 10. März 2016 Strafrechtliche Abteilung Besetzung Bundesrichter Denys, Präsident, Gerichtsschreiber C. Monn. Verfahrensbeteiligte X.________, Beschwerdeführer, gegen Stadtrichteramt Winterthur, Pionierstrasse 13, Postfach, 8400 Winterthur, Beschwerdegegner. Gegenstand Verletzung von Verkehrsregeln, Beschwerde gegen die Verfügung des Obergerichts des Kantons Zürich, III. Strafkammer, vom 18. Januar 2016. Erwägungen: Die Beschwerde wurde mit Schreiben vom 6. März 2016 zurückgezogen. Demnach verfügt der Präsident: 1. Das Verfahren wird infolge Rückzugs der Beschwerde abgeschrieben. 2. Es werden keine Gerichtskosten erhoben. 3. Diese Verfügung wird den Parteien und dem Obergericht des Kantons Zürich, III. Strafkammer, schriftlich mitgeteilt. Lausanne, 10. März 2016 Im Namen der Strafrechtlichen Abteilung des Schweizerischen Bundesgerichts Der Präsident: Denys 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