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6B_214/2021 vom 8. April 2021</w:t>
      </w:r>
    </w:p>
    <w:p>
      <w:r>
        <w:t>Bundesgericht, 2021-04-08, FR</w:t>
      </w:r>
    </w:p>
    <w:p>
      <w:r>
        <w:rPr>
          <w:b/>
        </w:rPr>
        <w:t xml:space="preserve">Quelle: </w:t>
      </w:r>
      <w:r>
        <w:t>https://mcp.opencaselaw.ch/entscheid/bger_6B_214_2021</w:t>
      </w:r>
    </w:p>
    <w:p>
      <w:r>
        <w:t>FR: TF 6B_214/2021 du 8 avril 2021</w:t>
      </w:r>
    </w:p>
    <w:p>
      <w:r>
        <w:t>IT: TF 6B_214/2021 del 8 aprile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acte du 16 février 2021, A.________ recourt en matière pénale au Tribunal fédéral contre une décision du 3 février 2021 par laquelle la Cour des plaintes du Tribunal pénal fédéral a déclaré irrecevable le recours dirigé par l'intéressé contre une ordonnance de non-entrée en matière du 30 novembre 2020 émanant du Ministère public de la Confédération.</w:t>
      </w:r>
    </w:p>
    <w:p>
      <w:r>
        <w:rPr>
          <w:b/>
        </w:rPr>
        <w:t>E. 2</w:t>
      </w:r>
    </w:p>
    <w:p>
      <w:r>
        <w:t>Conformément à l' art. 79 LTF , le recours en matière pénale au Tribunal fédéral est irrecevable contre les décisions de la Cour des plaintes du Tribunal pénal fédéral, sauf si elles portent sur des mesures de contrainte.</w:t>
      </w:r>
    </w:p>
    <w:p>
      <w:r>
        <w:t>Tel n'est manifestement pas le cas en l'espèce, où la décision attaquée déclare irrecevable un recours dirigé contre une ordonnance de non-entrée en matière. L'absence de voie de droit ordinaire était du reste indiquée sans ambiguïté au pied de la décision attaquée.</w:t>
      </w:r>
    </w:p>
    <w:p>
      <w:r>
        <w:rPr>
          <w:b/>
        </w:rPr>
        <w:t>E. 3</w:t>
      </w:r>
    </w:p>
    <w:p>
      <w:r>
        <w:t>Au vu de ce qui précède, le recours doit être déclaré irrecevable selon la procédure simplifiée prévue par l' art. 108 al. 1 let. a LTF . Le recourant supporte les frais de la procédure (art. 65 al. 2 et 66 al. 1 LTF).</w:t>
      </w:r>
    </w:p>
    <w:p>
      <w:r>
        <w:t>Par ces motifs, le Juge présidant prononce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