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209/2016 vom 28. Juni 2016</w:t>
      </w:r>
    </w:p>
    <w:p>
      <w:r>
        <w:t>Bundesgericht, 2016-06-28, FR</w:t>
      </w:r>
    </w:p>
    <w:p>
      <w:r>
        <w:rPr>
          <w:b/>
        </w:rPr>
        <w:t xml:space="preserve">Quelle: </w:t>
      </w:r>
      <w:r>
        <w:t>https://mcp.opencaselaw.ch/entscheid/bger_6B_209_2016</w:t>
      </w:r>
    </w:p>
    <w:p>
      <w:r>
        <w:t>FR: TF 6B 209/2016 du 28 juin 2016</w:t>
      </w:r>
    </w:p>
    <w:p>
      <w:r>
        <w:t>IT: TF 6B 209/2016 del 28 giugno 2016</w:t>
      </w:r>
    </w:p>
    <w:p>
      <w:pPr>
        <w:pStyle w:val="Heading2"/>
      </w:pPr>
      <w:r>
        <w:t>Regeste</w:t>
      </w:r>
    </w:p>
    <w:p>
      <w:r>
        <w:t>Violation des règles de la circulation routière, opposition tardive (restitution du délai), avance de frais au Tribunal fédéral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 Dans le cadre du recours en matière pénale qu'il a interjeté au Tribunal fédéral dans la procédure citée sous rubrique, X.________ a déposé une requête d'assistance judiciaire, laquelle a été rejetée le 13 avril 2016. Par ordonnance présidentielle du 18 avril suivant, le prénommé a été invité une première fois à verser une avance de frais de 2000 francs conformément à l' art. 62 al. 1 LTF . Celui-ci ne s'étant pas exécuté, le Président de la cour de céans lui a imparti pour ce faire, par ordonnance du 4 mai 2016, un délai supplémentaire jusqu'au 6 juin 2016, avec l'indication qu'à défaut de paiement en temps utile, le recours serait irrecevable. L'intéressé n'y a donné aucune suite. En particulier, il n'a pas effectué l'avance de frais, de sorte que son recours est manifestement irrecevable ( art. 62 al. 3 LTF ). Il doit dès lors être écarté en application de l' art. 108 al. 1 let. a LTF .</w:t>
      </w:r>
    </w:p>
    <w:p>
      <w:r>
        <w:rPr>
          <w:b/>
        </w:rPr>
        <w:t>E. 2</w:t>
      </w:r>
    </w:p>
    <w:p>
      <w:r>
        <w:t>Le recourant, qui succombe, supporte les frais de justice (cf.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