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6B_195/2019 vom 22. März 2019</w:t>
      </w:r>
    </w:p>
    <w:p>
      <w:r>
        <w:t>Bundesgericht, 2019-03-22, DE</w:t>
      </w:r>
    </w:p>
    <w:p>
      <w:r>
        <w:rPr>
          <w:b/>
        </w:rPr>
        <w:t xml:space="preserve">Quelle: </w:t>
      </w:r>
      <w:r>
        <w:t>https://mcp.opencaselaw.ch/entscheid/bger_6B_195_2019</w:t>
      </w:r>
    </w:p>
    <w:p>
      <w:r>
        <w:t>FR: TF 6B_195/2019 du 22 mars 2019</w:t>
      </w:r>
    </w:p>
    <w:p>
      <w:r>
        <w:t>IT: TF 6B_195/2019 del 22 marzo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6B_195/2019</w:t>
      </w:r>
    </w:p>
    <w:p>
      <w:r>
        <w:t>Verfügung vom 22. März 2019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X.________,</w:t>
      </w:r>
    </w:p>
    <w:p>
      <w:r>
        <w:t>vertreten durch Rechtsanwalt Christoph Balmer,</w:t>
      </w:r>
    </w:p>
    <w:p>
      <w:r>
        <w:t>Beschwerdeführer,</w:t>
      </w:r>
    </w:p>
    <w:p>
      <w:r>
        <w:t>gegen</w:t>
      </w:r>
    </w:p>
    <w:p>
      <w:r>
        <w:t>1. Staatsanwaltschaft des Kantons Basel-Stadt, Binningerstrasse 21, 4051 Basel,</w:t>
      </w:r>
    </w:p>
    <w:p>
      <w:r>
        <w:t>2. Eidgenössische Spielbankenkommission, Eigerplatz 1, 3003 Bern,</w:t>
      </w:r>
    </w:p>
    <w:p>
      <w:r>
        <w:t>Beschwerdegegnerinnen.</w:t>
      </w:r>
    </w:p>
    <w:p>
      <w:r>
        <w:t>Gegenstand</w:t>
      </w:r>
    </w:p>
    <w:p>
      <w:r>
        <w:t>Ersatzforderung; faires Verfahren, rechtliches Gehör; Rückzug,</w:t>
      </w:r>
    </w:p>
    <w:p>
      <w:r>
        <w:t>Beschwerde gegen den Entscheid des Appellationsgerichts des Kantons Basel-Stadt, Einzelgericht, vom 2. Oktober 2018</w:t>
      </w:r>
    </w:p>
    <w:p>
      <w:r>
        <w:t>(BES.2017.189).</w:t>
      </w:r>
    </w:p>
    <w:p>
      <w:r>
        <w:t>Erwägungen:</w:t>
      </w:r>
    </w:p>
    <w:p>
      <w:r>
        <w:t>Die Beschwerde wurde mit Schreiben vom 21. März (eingegangen am 22. März) 2019 zurückgezogen.</w:t>
      </w:r>
    </w:p>
    <w:p>
      <w:r>
        <w:t>Demnach verfügt der Präsident:</w:t>
      </w:r>
    </w:p>
    <w:p>
      <w:r>
        <w:t>1.</w:t>
      </w:r>
    </w:p>
    <w:p>
      <w:r>
        <w:t>Das Verfahren wird infolge Rückzugs der Beschwerde von der Geschäftskontrolle abgeschrieben.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 Verfügung wird den Parteien und dem Appellationsgericht des Kantons Basel-Stadt, Einzelgericht, schriftlich mitgeteilt.</w:t>
      </w:r>
    </w:p>
    <w:p>
      <w:r>
        <w:t>Lausanne, 22. März 2019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