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192/2023 vom 15. März 2024</w:t>
      </w:r>
    </w:p>
    <w:p>
      <w:r>
        <w:t>Bundesgericht, 2024-03-15, FR</w:t>
      </w:r>
    </w:p>
    <w:p>
      <w:r>
        <w:rPr>
          <w:b/>
        </w:rPr>
        <w:t xml:space="preserve">Quelle: </w:t>
      </w:r>
      <w:r>
        <w:t>https://mcp.opencaselaw.ch/entscheid/bger_6B_192_2023</w:t>
      </w:r>
    </w:p>
    <w:p>
      <w:r>
        <w:t>FR: TF 6B 192/2023 du 15 mars 2024</w:t>
      </w:r>
    </w:p>
    <w:p>
      <w:r>
        <w:t>IT: TF 6B 192/2023 del 15 marzo 2024</w:t>
      </w:r>
    </w:p>
    <w:p>
      <w:pPr>
        <w:pStyle w:val="Heading2"/>
      </w:pPr>
      <w:r>
        <w:t>Regeste</w:t>
      </w:r>
    </w:p>
    <w:p>
      <w:r>
        <w:t>Droit d'être entendu (rejet des réquisitions de preuve); contravention à la Contr; liberté de réunion et d'association; état de nécessité putatif; exemption de peine | Infractions</w:t>
      </w:r>
    </w:p>
    <w:p>
      <w:pPr>
        <w:pStyle w:val="Heading2"/>
      </w:pPr>
      <w:r>
        <w:t>Erwägungen</w:t>
      </w:r>
    </w:p>
    <w:p>
      <w:r>
        <w:rPr>
          <w:b/>
        </w:rPr>
        <w:t>E. 1</w:t>
      </w:r>
    </w:p>
    <w:p>
      <w:r>
        <w:t>Invoquant les art. 29 al. 2 Cst. , 107 al. 1 let. e, 139 al. 2 et 331 al. 3 CPP, la recourante se plaint du rejet de sa réquisition de preuve tendant à l'audition d'une experte en la personne de Madame B.________, professeure à l'Université de Lausanne. Elle argue que cette audition aurait permis d'établir des éléments pertinents, soit en particulier l'imminence du danger causé par le dérèglement climatique et l'effet de celui-ci sur l'élément constitutif subjectif des infractions retenues.</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w:t>
      </w:r>
    </w:p>
    <w:p>
      <w:r>
        <w:rPr>
          <w:b/>
        </w:rPr>
        <w:t>E. 1.2</w:t>
      </w:r>
    </w:p>
    <w:p>
      <w:r>
        <w:t>La cour cantonale a justifié comme suit le rejet de la réquisition de preuve de la recourante: " En l'espèce, l'audition aux débats d'appel de B.________ [...] sollicitée par les appelants n'est pas utile à l'instruction de la cause dès lors que l'audition ne vise pas à permettre l'établissement des faits qui leur sont reprochés ni a établir leur situation personnelle. Pour le reste, le réchauffement climatique est un fait qui n'est pas remis en cause et qui est donc considéré comme établi. Dans ces circonstances, l'audition de l'experte demandée par les appelants n'est ni pertinente ni nécessaire, de sorte que cette réquisition doit être rejetée ".</w:t>
      </w:r>
    </w:p>
    <w:p>
      <w:r>
        <w:rPr>
          <w:b/>
        </w:rPr>
        <w:t>E. 1.3</w:t>
      </w:r>
    </w:p>
    <w:p>
      <w:r>
        <w:t>Avec la cour cantonale, on ne voit pas que les éléments avancés par la recourante - sensés être démontrés par l'audition de l'experte précitée - seraient pertinents ou nécessaires dans le cas d'espèce. Pour cause, la matérialité du réchauffement climatique et les effets néfastes de ce dernier ne sont aucunement contestés (jugement attaqué consid. 4.1 et 11.2) et ont dûment été pris en compte au moment de déterminer la culpabilité de la recourante et de déterminer si les conditions d'application de l' art. 52 CP étaient remplies (jugement attaqué consid. 11.2 et 12.2). De même, on ne voit pas qu'ils seraient pertinents au moment d'examiner la réalisation de l'élément constitutif subjectif des infractions retenues.</w:t>
      </w:r>
    </w:p>
    <w:p>
      <w:r>
        <w:rPr>
          <w:b/>
        </w:rPr>
        <w:t>E. 2</w:t>
      </w:r>
    </w:p>
    <w:p>
      <w:r>
        <w:t>La recourante conclut à son acquittement de la contravention à l'art. 25 LContr cum art. 41 du règlement général de police de la Commune de Lausanne du 27 novembre 2001 (ci-après: RGP).</w:t>
      </w:r>
    </w:p>
    <w:p>
      <w:r>
        <w:rPr>
          <w:b/>
        </w:rPr>
        <w:t>E. 2.1.1</w:t>
      </w:r>
    </w:p>
    <w:p>
      <w:r>
        <w:t>Sauf exceptions non pertinentes en l'espèce (cf. art. 95 let . c, d et e LTF), l'on ne peut invoquer la violation du droit cantonal ou communal en tant que tel devant le Tribunal fédéral ( art. 95 et 96 LTF 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2.1.2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2.1.3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chargée du maintien de la sécurité et de l'ordre public.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2.2</w:t>
      </w:r>
    </w:p>
    <w:p>
      <w:r>
        <w:t>Après avoir cité les dispositions légales topiques, soit en particulier les art. 18, 41 et 43 RGP, la cour cantonale a justifié la condamnation de la recourante comme suit: " En l'espèce, comme on l'a vu [...] , les appelants ont délibérément participé à une manifestation dont ils ont parfaitement compris qu'elle n'était pas autorisée, de sorte que la contravention en cause doit être retenue pour chacun d'eux ".</w:t>
      </w:r>
    </w:p>
    <w:p>
      <w:r>
        <w:rPr>
          <w:b/>
        </w:rPr>
        <w:t>E. 2.3.1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 organisateurs " tenus de fournir tous les documents et renseignements utiles, sans aucunement mentionner les participants aux manifestations. Si cela n'exclut pas d'emblée que l'organisateur d'une manifestation soit puni à défaut d'avoir demandé une autorisation, on ne voit pas quelle approche systématique permettrait d'étendre cette punissabilité aux participants. Or, la cour cantonale a reconnu que la recourante n'était pas un organisateur (jugement attaqué consid. 7.2 a contrario ). Ce qui précède est également confirmé par une interprétation historique de l'art. 41 RGP. Ce dernier a été adopté lors de la séance du Conseil communal lausannois du 29 octobre 2002 (dont le procès-verbal est consultable sous &lt;www.lausanne.ch/officiel/conseil-communal/seances/ decisions/decisions-2002.html&gt;), sur préavis n° 2002/31 (consultable sous &lt;www.lausanne.ch/apps/actualites/Next/serve.php?id=1125&gt;), duquel il ressort qu'il appartient aux organisateurs de requérir une autorisation et de prendre les précautions nécessaires (§§ 2.a et 2.b). Finalement, ce même préavis décrit le but poursuivit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illicite.</w:t>
      </w:r>
    </w:p>
    <w:p>
      <w:r>
        <w:rPr>
          <w:b/>
        </w:rPr>
        <w:t>E. 2.3.2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non autorisé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 5.2; Jug/2023/144 n° 25 du 19 janvier 2023 consid. 3.3.1).</w:t>
      </w:r>
    </w:p>
    <w:p>
      <w:r>
        <w:rPr>
          <w:b/>
        </w:rPr>
        <w:t>E. 2.3.3</w:t>
      </w:r>
    </w:p>
    <w:p>
      <w:r>
        <w:t>En se contentant de dire que l'art. 41 RGP s'appliquait à la recourante du simple fait qu'elle savait la manifestation du 20 septembre 2019 non autorisée,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2.3.4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du 31 août 2022 consid. 4.3 et les références citées). Si le prononcé de sanctions dans pareille situation n'est donc en soi pas contraire à l' art. 11 CEDH , il n'en demeure pas moins que les sanctions en question doivent être prévues par la loi, ce qui résulte clairement de l' art. 11 par. 2 CEDH , mais n'est pas le cas en l'espèce (cf. supra consid. 2.3.3). Au demeurant, il est précisé que la CourEDH a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policier ou pour hooliganisme, infligées dans le but d'empêcher ou de punir la participation à une réunion, ont été réputées non conformes à l'exigence de légalité découlant de la CEDH (arrêts de la CourEDH Huseynli et autres c. Azerbaïdjan du 11 février 2016, § 98; Hakobyan et autres c. Arménie du 10 avril 2012, § 107). Dans la mesure où le but de l'art. 41 RGP n'est pas de condamner celui qui participe à une manifestation qu'il sait ou devrait savoir non autorisée, la solution cantonale consistant à condamner la recourante sur la base de cette disposition, en plus d'être arbitraire, apparaît contraire aux exigences de l' art. 11 par. 2 CEDH .</w:t>
      </w:r>
    </w:p>
    <w:p>
      <w:r>
        <w:rPr>
          <w:b/>
        </w:rPr>
        <w:t>E. 2.4</w:t>
      </w:r>
    </w:p>
    <w:p>
      <w:r>
        <w:t>Compte tenu de ce qui précède, le grief de la recourante doit être admis, le jugement attaqué annulé et la cause renvoyée à l'autorité cantonale pour nouvelle décision dans le sens des considérants.</w:t>
      </w:r>
    </w:p>
    <w:p>
      <w:r>
        <w:rPr>
          <w:b/>
        </w:rPr>
        <w:t>E. 3</w:t>
      </w:r>
    </w:p>
    <w:p>
      <w:r>
        <w:t>Pour le surplus, si la recourante ne conteste plus la réalisation des infractions en tant que telle, elle fait valoir que sa condamnation consacrerait une violation de sa liberté de réunion pacifique et de sa liberté d'expression.</w:t>
      </w:r>
    </w:p>
    <w:p>
      <w:r>
        <w:rPr>
          <w:b/>
        </w:rPr>
        <w:t>E. 3.1.1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3.1.2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 Navalnyy c. Russie du 15 novembre 2018 [GC], § 98; Kudrevicius et autres c. Lituanie du 15 octobre 2015 [GC], § 91;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3.1.3</w:t>
      </w:r>
    </w:p>
    <w:p>
      <w:r>
        <w:t>Compte tenu des considérations qui précèdent, il s'agit d'examiner si les faits relèvent de l' art. 11 CEDH (cf. infra consid. 3.2) et si l'ingérence (i.e. la condamnation de la recourante) était justifiée au sens de l' art. 11 par. 2 CEDH , autrement dit qu'elle était prévue par la loi (cf. infra consid. 3.3), qu'elle poursuivait des buts légitimes au regard des dispositions idoines (cf. infra consid. 3.3) et qu'elle respectait le critère de la "nécessité dans une société démocratique" (cf. infra consid. 3.4).</w:t>
      </w:r>
    </w:p>
    <w:p>
      <w:r>
        <w:rPr>
          <w:b/>
        </w:rPr>
        <w:t>E. 3.2</w:t>
      </w:r>
    </w:p>
    <w:p>
      <w:r>
        <w:t>Il n'est pas contesté que la recourante a pris part à une manifestation poursuivant un but politique, dans le cadre de laquelle elle ne s'est vu reprocher aucun acte spécifique de violence. De même, il n'est pas contesté que sa condamnation constitue une ingérence dans l'exercice de son droit à la liberté de réunion tel que garanti par l' art. 11 par. 1 CEDH (arrêt 6B_1098/2022 précité consid. 6.3.2 in fine et les références),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En revanche, compte tenu de la nature de ses actes, la recourante ne saurait se prévaloir de son droit à la liberté d'expression en l'espèce ( Barraco , § 39; Lucas ). Les éléments qui précèdent permettent de conclure que la recourante est en droit d'invoquer les garanties de l' art. 11 CEDH , lequel trouve dès lors à s'appliquer en l'espèce, étant précisé que les agissements reprochés à cette dernière ne sont pas au coeur de la liberté protégée par cette disposition ( Kudrevicius et autres , § 97).</w:t>
      </w:r>
    </w:p>
    <w:p>
      <w:r>
        <w:rPr>
          <w:b/>
        </w:rPr>
        <w:t>E. 3.3</w:t>
      </w:r>
    </w:p>
    <w:p>
      <w:r>
        <w:t>À juste titre, la recourante ne conteste pas - du moins de manière reconnaissable - que l'ingérence dans l'exercice de son droit à la liberté de réunion (i.e. sa condamnation) repose sur des bases légales de qualité suffisante au sens de l' art. 11 par. 2 CEDH et poursuivait des buts légitimes (soit en l'espèce en particulier la sûreté publique, la défense de l'ordre et la protection des droits et libertés d'autrui) conformément à cette même disposition. Il y a dès lors lieu d'admettre que ces conditions à la justification de toute ingérence sont remplies.</w:t>
      </w:r>
    </w:p>
    <w:p>
      <w:r>
        <w:rPr>
          <w:b/>
        </w:rPr>
        <w:t>E. 3.4</w:t>
      </w:r>
    </w:p>
    <w:p>
      <w:r>
        <w:t>Reste à déterminer si la condamnation de la recourante est compatible avec l' art. 11 par. 2 CEDH (critère de la "nécessité dans une société démocratique"), ce que la précitée soutient ne pas être le cas, notamment pour les motifs suivants: - la manifestation du 20 septembre 2019 était pacifique et portait sur la crise climatique, sujet d'intérêt général; - les actes de la recourante étaient bénins; - la jurisprudence cantonale genevoise libère systématiquement des fins de la poursuite pénale les participants à ce type de manifestation.</w:t>
      </w:r>
    </w:p>
    <w:p>
      <w:r>
        <w:rPr>
          <w:b/>
        </w:rPr>
        <w:t>E. 3.4.1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précité consid. 6.1.3; 6B_246/2022 précité consid. 3.2.4; arrêts de la CourEDH Navalnyy et Yashin c. Russie du 4 décembre 2014, § 63; Bukta et autres c. Hongrie du 17 juillet 2007, § 37; Oya Ataman c. Turquie du 5 décembre 2006, §§ 41-42; 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Solari c. Moldavie du 28 mars 2017, § 37; Kudrevicius et autres , § 149; 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 Egitim ve Bilim Emekcileri Sendikasi et autres c. Turquie du 5 juillet 2016, § 95; Kudrevicius et autres , § 155; Navalnyy ,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 Primov et autres c. Russie du 12 juin 2014,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w:t>
      </w:r>
    </w:p>
    <w:p>
      <w:r>
        <w:rPr>
          <w:b/>
        </w:rPr>
        <w:t>E. 3.4.2</w:t>
      </w:r>
    </w:p>
    <w:p>
      <w:r>
        <w:t>En l'espèce, pour les raisons décrites infra , il y a lieu de constater avec la cour cantonale que la condamnation de la recourante n'est pas contraire à l' art. 11 CEDH . Tout d'abord, il est relevé que la recourante a sciemment accepté de participer à une manifestation non autorisée (jugement attaqué consid. 9.2), alors qu'il eût été parfaitement possible de demander une autorisation, compte tenu du fait que son organisation n'était pas spontanée mais allait déjà bon train depuis quelques temps (jugement attaqué consid. 2.2),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9.2).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du 3 janvier 2022 consid. 4.5), la recourante disposait d'autres moyens légitimes pour protéger ses intérêts, à savoir notamment l'initiative populaire tendant à la révision partielle de la Constitution fédérale ( art. 139 Cst. ), éventuellement le référendum facultatif pour contester une loi n'allant selon elle pas dans le sens des intérêts climatiques ( art. 141 Cst. ; en ce sens, v. Kudrevicius et autres , § 168), ou encore la possibilité d'adresser des pétitions aux autorités ( art. 33 Cst. ). Il convient encore d'observer que la problématique climatique soulevée par la recourante est largement connue, de sorte qu'elle ne pouvait justifier sa participation à une manifestation non autorisée par le besoin soudain de réagir à un événement particulier (en ce sens, v. Kudrevicius et autres , § 167). La volonté initiale de la recourante, à savoir la participation à une action de blocage (cf. jugement attaqué consid. 2.1, 2.2, 5.2, 6.2 et 9.2)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la recourante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(jugement attaqué consid. 6.2), alors qu'accéder à une telle demande n'aurait en rien limité leur possibilité de manifester.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 Quant à la manifestation en tant que telle, elle a engendré d'importantes perturbations de la vie quotidienne, notamment pour la circulation routière (jugement attaqué consid. 2.1, 2.2, 6.2 et 9.2), qui a dû être entièrement coupée sur le pont Bessières de 11h25 à 19h55, soit durant plus de huit heures, en raison de la présence des manifestants et d'objets au milieu des voies de circulation. L'ampleur de ces perturbations était d'autant plus grande que la recourante a agi en plein coeur de la capitale vaudoise sur un axe principal notoirement fréquenté. À cela s'ajoute que le lieu choisi pour la manifestation n'était pas adapté, tant il pouvait engendrer des problématiques sécuritaires importantes compte tenu de sa configuration. La CourEDH a eu l'occasion de juger que l'obstruction complète d'un axe routier allait manifestement au-delà de la simple gêne occasionnée par toute manifestation sur la voie publique ( Barraco , § 46). 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 Barraco , §§ 7, 8 et 47). À l'inverse, il découle de ce qui précède que la recourante a pu exercer durant plusieurs heures son droit à la liberté de réunion pacifique avant que la police n'intervienne, d'une manière qui n'a pas fait l'objet de contestation de sa part, et après plusieurs avertissements. À cet égard, la cour cantonale a considéré que la police avait fait preuve de tolérance, notamment en privilégiant la carte de l'apaisement (jugement attaqué consid. 9.2). Il est par ailleurs relevé que plus de la moitié des manifestants présents sur le pont ont pu librement quitter les lieux, sans aucune poursuite pénale, après avoir manifesté durant plusieurs heures (jugement attaqué consid. 2.2), ce qui ne fait que renforcer la démonstration de la tolérance dont les autorités ont fait preuve. De plus, la recourante ne s'est vu infliger qu'une sanction légère, soit une peine pécuniaire de 15 jours-amende avec sursis ainsi qu'une amende de 300 francs. En cela également, on constate que les autorités ont fait preuve de la tolérance nécessaire qu'il convient d'adopter envers de tels rassemblements ( Barraco , § 47). Notons finalement, en réaction à l'argument avancé par la recourante, que le message porté par la manifestation est sans objet au regard de l' art. 11 par. 2 CEDH , du moins dans la mesure où elle demeure pacifique. Ainsi, qu'elle ait en l'espèce porté sur l'urgence climatique n'implique pas encore, contrairement à ce qu'elle soutient, que toute ingérence était exclue. De plus, puisqu'une hypothétique ingérence à la liberté garantie par l' art. 11 CEDH doit s'examiner concrètement, à l'aune du cas d'espèce, on ne voit pas que la jurisprudence genevoise mentionnée sans référence par la recourante justifierait à elle seule de constater une violation de la disposition précitée.</w:t>
      </w:r>
    </w:p>
    <w:p>
      <w:r>
        <w:rPr>
          <w:b/>
        </w:rPr>
        <w:t>E. 3.5</w:t>
      </w:r>
    </w:p>
    <w:p>
      <w:r>
        <w:t>Eu égard à l'ensemble des considérations ci-dessus, il est constaté que les sanctions pénales imposées à la recourante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4</w:t>
      </w:r>
    </w:p>
    <w:p>
      <w:r>
        <w:t>La recourante fait grief à la cour cantonale de ne pas avoir fait application de l' art. 17 CP . Dans ce contexte, elle invoque également l' art. 13 al. 1 CP en expliquant avoir agi en état de nécessité putatif, tant elle s'était de bonne foi convaincue que le danger résultant du réchauffement climatique ne pouvait être détourné autrement. Le grief de la recourante, en particulier s'agissant de l'application de l' art. 13 al. 1 CP , repose sur le postulat selon lequel elle se serait de bonne foi convaincue qu'elle ne pouvait agir autrement. Cet élément, qui relève des faits ( ATF 142 IV 137 consid. 12; arrêt 6B_656/2022 du 23 juin 2023 consid. 1.3), ne ressort pas du jugement attaqué, lequel lie pourtant le Tribunal fédéral ( art. 105 al. 1 LTF ) à défaut pour la recourante d'avoir soulevé et démontré qu'il a été arbitrairement omis par la cour cantonale. En cela, son grief est irrecevable, car appellatoire. Pour le surplus, le Tribunal fédéral a d'ores et déjà eu l'occasion de dire que les phénomènes naturels liés au réchauffement climatique, compris globalement et abstraitement, ne répondait pas à la notion de danger imminent au sens de l' art. 17 CP ( ATF 147 IV 297 consid. 2.5; arrêts 6B_1061/2021 du 9 mai 2022 consid. 3.4; 6B_145/2021 précité consid. 4).</w:t>
      </w:r>
    </w:p>
    <w:p>
      <w:r>
        <w:rPr>
          <w:b/>
        </w:rPr>
        <w:t>E. 5</w:t>
      </w:r>
    </w:p>
    <w:p>
      <w:r>
        <w:t>Dans un dernier grief, la recourante prétend à être exemptée de toute peine en application de l' art. 52 CP . En substance, elle soutient que ses motivations étaient particulièrement nobles et que sa culpabilité est peu importante, ce qui devait amener à renoncer à toute peine.</w:t>
      </w:r>
    </w:p>
    <w:p>
      <w:r>
        <w:rPr>
          <w:b/>
        </w:rPr>
        <w:t>E. 5.1.1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5.1.2</w:t>
      </w:r>
    </w:p>
    <w:p>
      <w:r>
        <w:t>Pour sa part, l' art. 48 let. a ch. 1 CP prévoit que le juge atténue la peine si l'auteur a agi en cédant à un mobile honorable.</w:t>
      </w:r>
    </w:p>
    <w:p>
      <w:r>
        <w:rPr>
          <w:b/>
        </w:rPr>
        <w:t>E. 5.2</w:t>
      </w:r>
    </w:p>
    <w:p>
      <w:r>
        <w:t>La cour cantonale a considéré, quand bien même la recourante avait agi pour défendre une cause idéale, que les actes de cette dernière ne revêtaient pas un caractère négligeable, dans la mesure où elle a bloqué l'une des artères principales de la capitale vaudoise durant plus de huit heures en pleine journée, provoqué des difficultés importantes vis-à-vis de nombreuses personnes, mais encore mis en péril, à tout le moins abstraitement, les services de secours. Elle a encore rappelé que l'alerte à la population sur les effets néfastes du réchauffement climatique pouvait être opérée de bien des manières différentes, conformes à la loi, comme de nombreux militants s'y emploient (jugement attaqué consid. 11.2).</w:t>
      </w:r>
    </w:p>
    <w:p>
      <w:r>
        <w:rPr>
          <w:b/>
        </w:rPr>
        <w:t>E. 5.3</w:t>
      </w:r>
    </w:p>
    <w:p>
      <w:r>
        <w:t>Le raisonnement de la cour cantonale, dont la teneur a été maintes fois confirmée par le Tribunal fédéral dans des affaires portant sur des actions climatiques similaires (arrêts 6B_282/2022 du 13 janvier 2023 consid. 2.3; 6B_1061/2021 précité consid. 7.3; 6B_145/2021 précité consid. 5.4; 6B_1295/2020 précité consid. 7, non publié in ATF 147 IV 297 ), ne prête pas le flanc à la critique, en particulier compte tenu de la durée du blocage, du lieu choisi pour celui-ci, ou encore de l'énergie déployée par la recourante pour résister à son interpellation par la police. On ne saurait considérer les conséquences du comportement de la recourante comme étant de peu d'importance. Le grief est infondé.</w:t>
      </w:r>
    </w:p>
    <w:p>
      <w:r>
        <w:rPr>
          <w:b/>
        </w:rPr>
        <w:t>E. 6</w:t>
      </w:r>
    </w:p>
    <w:p>
      <w:r>
        <w:t>Le recours doit être partiellement admis, le jugement attaqué annulé et la cause renvoyée à la cour cantonale pour nouvelle décision dans le sens des considérants (cf. supra consid. 2.4). Pour le reste, le recours doit être rejeté dans la mesure de sa recevabilité. La recourante ne peut prétendre à une indemnité de dépens dès lors qu'elle n'est pas assistée par un avocat et n'a pas démontré avoir engagé d'autres frais pour le dépôt de son recours ( art. 68 al. 1 LTF ). Sa demande d'assistance judiciaire doit être rejetée, dès lors que le recours était dénué de chances de succès s'agissant des aspects sur lesquels la recourante a succombé ( art. 64 al. 1 LTF ). Puisqu'elle succombe partiellement, elle supportera une partie des frais judiciaires, étant précisé que sa situation financière apparaît défavorable ( art. 66 al. 1 et 5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