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6B_18/2014 vom 6. März 2014</w:t>
      </w:r>
    </w:p>
    <w:p>
      <w:r>
        <w:t>Bundesgericht, 2014-03-06, FR</w:t>
      </w:r>
    </w:p>
    <w:p>
      <w:r>
        <w:rPr>
          <w:b/>
        </w:rPr>
        <w:t xml:space="preserve">Quelle: </w:t>
      </w:r>
      <w:r>
        <w:t>https://mcp.opencaselaw.ch/entscheid/bger_6B_18_2014</w:t>
      </w:r>
    </w:p>
    <w:p>
      <w:r>
        <w:t>FR: TF 6B_18/2014 du 6 mars 2014</w:t>
      </w:r>
    </w:p>
    <w:p>
      <w:r>
        <w:t>IT: TF 6B_18/2014 del 6 marzo 2014</w:t>
      </w:r>
    </w:p>
    <w:p>
      <w:pPr>
        <w:pStyle w:val="Heading2"/>
      </w:pPr>
      <w:r>
        <w:t>Erwägungen</w:t>
      </w:r>
    </w:p>
    <w:p>
      <w:r>
        <w:rPr>
          <w:b/>
        </w:rPr>
        <w:t>E. 1</w:t>
      </w:r>
    </w:p>
    <w:p>
      <w:r>
        <w:t>La partie qui saisit le Tribunal fédéral doit avancer les frais présumés de la procédure (cf. art. 62 al. 1 LTF ). Si elle ne verse pas l'avance requise dans le délai supplémentaire qui lui est fixé à cet effet après un premier non-paiement, son recours est irrecevable (cf. art. 62 al. 3 LTF ).</w:t>
      </w:r>
    </w:p>
    <w:p>
      <w:r>
        <w:t>X.________ a déposé un recours en matière pénale au Tribunal fédéral contre l'arrêt de la Chambre des recours pénale du Tribunal cantonal du canton de Vaud du 6 novembre 2013. Invité une première fois à verser une avance de frais de 2'000 francs conformément à l' art. 62 al. 1 LTF , le prénommé ne s'est pas exécuté. Par ordonnance du 13 janvier 2014, le Président de la cour de céans lui a imparti, pour ce faire, un délai supplémentaire jusqu'au 24 février 2014, avec l'indication qu'à défaut de paiement en temps utile, le recours serait irrecevable. L'intéressé n'ayant pas effectué l'avance de frais requise dans le délai supplémentaire imparti (cf. art. 48 al. 4 LTF ), son recours est manifestement irrecevable (cf. art. 62 al. 3 LTF ). Il doit dès lors être écarté en application de l' art. 108 al. 1 let. a LTF .</w:t>
      </w:r>
    </w:p>
    <w:p>
      <w:r>
        <w:rPr>
          <w:b/>
        </w:rPr>
        <w:t>E. 2</w:t>
      </w:r>
    </w:p>
    <w:p>
      <w:r>
        <w:t>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