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6B_182/2026 vom 9. März 2026</w:t>
      </w:r>
    </w:p>
    <w:p>
      <w:r>
        <w:t>Bundesgericht, 2026-03-09, DE</w:t>
      </w:r>
    </w:p>
    <w:p>
      <w:r>
        <w:rPr>
          <w:b/>
        </w:rPr>
        <w:t xml:space="preserve">Quelle: </w:t>
      </w:r>
      <w:r>
        <w:t>https://mcp.opencaselaw.ch/entscheid/bger_6B_182_2026</w:t>
      </w:r>
    </w:p>
    <w:p>
      <w:r>
        <w:t>FR: TF 6B_182/2026 du 9 mars 2026</w:t>
      </w:r>
    </w:p>
    <w:p>
      <w:r>
        <w:t>IT: TF 6B_182/2026 del 9 marzo 2026</w:t>
      </w:r>
    </w:p>
    <w:p>
      <w:pPr>
        <w:pStyle w:val="Heading2"/>
      </w:pPr>
      <w:r>
        <w:t>Erwägungen</w:t>
      </w:r>
    </w:p>
    <w:p>
      <w:r>
        <w:rPr>
          <w:b/>
        </w:rPr>
        <w:t>E. 1</w:t>
      </w:r>
    </w:p>
    <w:p>
      <w:r>
        <w:t>Der Beschwerdeführer erhebt mit Eingabe vom 6. März 2026 Beschwerde gegen das Urteil des Obergerichts des Kantons Aargau vom 5. März 2026. Das fragliche Urteil wurde indessen lediglich mündlich eröffnet und enthält noch keine durch das Bundesgericht überprüfbare Begründung. Nach Art. 100 Abs. 1 BGG ist eine Beschwerde gegen einen Entscheid innert 30 Tagen nach der Eröffnung der vollständigen Ausfertigung beim Bundesgericht einzureichen. Die vorliegend eingereichte Beschwerde erweist sich damit als verfrüht, weshalb darauf im Verfahren nach Art. 108 BGG nicht eingetreten werden kann.</w:t>
      </w:r>
    </w:p>
    <w:p>
      <w:r>
        <w:rPr>
          <w:b/>
        </w:rPr>
        <w:t>E. 2</w:t>
      </w:r>
    </w:p>
    <w:p>
      <w:r>
        <w:t>Es werden keine Kosten erhoben.</w:t>
      </w:r>
    </w:p>
    <w:p>
      <w:r>
        <w:rPr>
          <w:b/>
        </w:rPr>
        <w:t>E. 3</w:t>
      </w:r>
    </w:p>
    <w:p>
      <w:r>
        <w:t>Dieses Urteil wird den Parteien und dem Obergericht des Kantons Aargau, Strafgericht, 1. Kammer, schriftlich mitgeteilt.</w:t>
      </w:r>
    </w:p>
    <w:p>
      <w:r>
        <w:t>Lausanne, 9. März 2026</w:t>
      </w:r>
    </w:p>
    <w:p>
      <w:r>
        <w:t>Im Namen der I. strafrechtlichen Abteilung</w:t>
      </w:r>
    </w:p>
    <w:p>
      <w:r>
        <w:t>des Schweizerischen Bundesgerichts</w:t>
      </w:r>
    </w:p>
    <w:p>
      <w:r>
        <w:t>Das präsidierende Mitglied: von Felten</w:t>
      </w:r>
    </w:p>
    <w:p>
      <w:r>
        <w:t>Die Gerichtsschreiberin: Arquint Hill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