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6B_180/2025 vom 14. März 2025</w:t>
      </w:r>
    </w:p>
    <w:p>
      <w:r>
        <w:t>Bundesgericht, 2025-03-14, FR</w:t>
      </w:r>
    </w:p>
    <w:p>
      <w:r>
        <w:rPr>
          <w:b/>
        </w:rPr>
        <w:t xml:space="preserve">Quelle: </w:t>
      </w:r>
      <w:r>
        <w:t>https://mcp.opencaselaw.ch/entscheid/bger_6B_180_2025</w:t>
      </w:r>
    </w:p>
    <w:p>
      <w:r>
        <w:t>FR: TF 6B_180/2025 du 14 mars 2025</w:t>
      </w:r>
    </w:p>
    <w:p>
      <w:r>
        <w:t>IT: TF 6B_180/2025 del 14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lettre datée du 10 mars 2025, Me Vanessa Lucas a déclaré retirer le recours en matière pénale qu'elle a formé en date du 19 février 2025, en exposant agir au nom de son client A.________, contre le jugement cité sous rubrique.</w:t>
      </w:r>
    </w:p>
    <w:p>
      <w:r>
        <w:t>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