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6B_177/2010 vom 5. März 2010</w:t>
      </w:r>
    </w:p>
    <w:p>
      <w:r>
        <w:t>Bundesgericht, 2010-03-05, DE</w:t>
      </w:r>
    </w:p>
    <w:p>
      <w:r>
        <w:rPr>
          <w:b/>
        </w:rPr>
        <w:t xml:space="preserve">Quelle: </w:t>
      </w:r>
      <w:r>
        <w:t>https://mcp.opencaselaw.ch/entscheid/bger_6B_177_2010</w:t>
      </w:r>
    </w:p>
    <w:p>
      <w:r>
        <w:t>FR: TF 6B_177/2010 du 5 mars 2010</w:t>
      </w:r>
    </w:p>
    <w:p>
      <w:r>
        <w:t>IT: TF 6B_177/2010 del 5 marzo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in Strafsachen wird als gegenstandslos geworden vom Geschäftsverzeichnis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den Parteien und dem Kantonsgericht von Graubünden, I. Strafkammer, schriftlich mitgeteilt.</w:t>
      </w:r>
    </w:p>
    <w:p>
      <w:r>
        <w:t>Lausanne, 5. März 2010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Favre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